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058f" w14:textId="7f60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декабря 2009 года № 2223 "Об утверждении стандартов государственных услуг Министерства обороны Республики Казахстан" и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473. Утратило силу постановлением Правительства Республики Казахстан от 11 марта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 (САПП Республики Казахстан, 2010 г., № 3, ст. 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