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bfab" w14:textId="72b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года № 482.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"/>
        <w:gridCol w:w="7404"/>
        <w:gridCol w:w="7426"/>
      </w:tblGrid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Дмитрий Александрович – Офицер программ</w:t>
            </w:r>
          </w:p>
        </w:tc>
        <w:tc>
          <w:tcPr>
            <w:tcW w:w="7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 Казахстан в Республике Польша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