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d28c" w14:textId="00ed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приобретению и реализации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2013 года № 488. Утратило силу постановлением Правительства Республики Казахстан от 17 июня 2015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 и 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соответствие им, для осуществления деятельности по разработке, производству, приобретению и реализации взрывчатых и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разработке, производству, приобретению и реализации взрывчатых и пиротехнических веществ и изделий с их применением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органы, согласующие выдачу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 в части соответствия заявителя требованиям законодательства Республики Казахстан,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2008 года № 243 «Об утверждении квалификационных требований, предъявляемых к деятельности по разработке, производству, приобретению и реализации взрывчатых и пиротехнических веществ и изделий с их применением» (САПП Республики Казахстан, 2008 г., № 14, ст. 128);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2012 года № 783 «О внесении изменений в постановление Правительства Республики Казахстан от 12 марта 2008 года № 243 «Об утверждении Правил лицензирования и квалификационных требований, предъявляемых к деятельности по разработке, производству, приобретению и реализации взрывчатых и пиротехнических веществ и изделий с их применением» (САПП Республики Казахстан, 2012 г., № 57, ст. 776).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2013 года № 488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Квалификационные требования и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документов, подтверждающих соответствие им,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осуществления деятельности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производству, приобретению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взрывчатых и пиротехнических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изделий с их применением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73"/>
        <w:gridCol w:w="448"/>
        <w:gridCol w:w="4653"/>
        <w:gridCol w:w="3293"/>
      </w:tblGrid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Для подвида деятельности по разработке взрывчатых и пиротехнических веществ и изделий с их применением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 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территориального органа внутренних дел на хранение взрывчатых веществ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Для подвида деятельности по производству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диплома о высшем техническом образовании и приказа о назначении на должность, единой книжки взрывника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 труда, выполнением технологического регламента, охрану периметра и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 входной контроль и качество готовой продукции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 труда, выполнением технологического регламента, охрану периметра и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 входной контроль и качество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 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территориального органа внутренних дел на хранение взрывчатых веществ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Для подвида деятельности по приобретению и реализации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  санитарно-эпидемиологической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журнала по учету и  хранению взрывчатых и пиротехнических веществ и изделий с их применением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территориального органа 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Для подвида деятельности по приобретению взрывчатых и пиротехнических веществ и изделий с их применением для собственных производственных нужд</w:t>
            </w:r>
          </w:p>
        </w:tc>
      </w:tr>
      <w:tr>
        <w:trPr>
          <w:trHeight w:val="4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диплома о высшем техническом образовании и приказа о назначении на должность, единой книжки взрывника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настоящему пункту не требуется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по настоящему пункту не требуется</w:t>
            </w:r>
          </w:p>
        </w:tc>
      </w:tr>
      <w:tr>
        <w:trPr>
          <w:trHeight w:val="6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настоящим квалификационным требованиям и перечню документов, содержащих информацию о наличии 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  санитарно-эпидемиологической безопасности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журнала по учету и  хранению взрывчатых и пиротехнических веществ и изделий с их применением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территориального органа 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 и перечню документов, содержащих информацию о наличии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разработке, производству, приобретению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взрывчатых и пиротехнических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изделий с их применением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Форма сведений к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требованиям и 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разработке, производству, приобретению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реализации взрывчатых и пиротехнических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изделий с их применением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подвида деятельности по разработке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 том числе руководителя или заместителя руководителя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филиала, а также физического лица, осуществляющего лицензируемый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высшего технического образования, единой книжки взрывника: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образование, единую книжку взрывника, стаж работы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одного года по специальности, прошедших обучение и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промышленной безопасности в организации, аттестованной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в области промышленной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проверке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обучения и проверке знаний правил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ином законном основании, огороженной, изолированной, расположенной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действующими нормативами безопасном расстоянии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жилых и производственных объектов, отвечающей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промышленной, пожарной, санитарно-эпидемиологической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ином законном основании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производственных объектов, в метрах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утвержденной руководителем организации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безопасному производству работ по разработке опытного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и пиротехнических 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по безопасному производству работ по разработке опытного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взрывчатых и пиротехнических веществ и изделий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применением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материалов, полуфабрикатов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наличии журнала по учету и хранению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полуфабрикатов (заготовок), комплектующих деталей,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разрешения территориального органа внутренних дел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взрывчатых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выдачи, срок действия разрешения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внутренних дел на хранение взрывчатых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 внутренних дел,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хранение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договора на охрану производственно-технической базы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огнестрельного оружия со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организацией, имеющей лицензию на охранную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производственно-технической базы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 том числе руководителя или заместителя руководителя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филиала, а также физического лица, осуществляющего лицензируемый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высшего технического образования, единой книжки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образование, единую книжку взрывника, стаж работы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одного года по специальности, прошедших обучение и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промышленной безопасности в учебной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аттестованной уполномоченным органом в области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приспособлений, оснастки,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контрольно-измерительных приборов и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труда, выполнением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регламента, охрану периметра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метрологическое обеспечение, входной контроль и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проверки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обучения и проверке знаний правил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приказов о создании служб и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ответственных лиц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утвержденных руководителем организации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технологического процесса на изготовление взрывчатых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по безопасному производству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руководителем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 технологического процесса на изготовление взрывчатых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инструкции по безопасному производству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ином законном основании огороженной, изолированной, расположенной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действующими нормативами безопасном расстоянии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жилых и производственных объектов, отвечающей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промышленной, пожарной, санитарно-эпидемиологической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ином законном основании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производственных объектов, в метрах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материалов, полуфабрикатов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(заготовок), комплектующих деталей, готовых и бракованных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полуфабрикатов (заготовок), комплектующих деталей, готовых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бракованных изделий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разрешения территориального органа внутренних дел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взрывчатых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выдачи, срок действия разрешения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на хранение взрывчатых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территориального органа внутренних дел,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хранение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договора на охрану с использованием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владельцем производственно-технической базы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организацией, имеющей лицензию на охранную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и пиротехнических веществ и изделий с их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 том числе руководителя или заместителя руководителя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филиала, а также физического лица, осуществляющего лицензируемый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высшего технического образования, единой книжки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образование, единую книжку взрывника, стаж работы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одного года по специальности, прошедших обучение и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промышленной безопасности в учебной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аттестованной уполномоченным органом в области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проверки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обучения и проверке знаний правил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для хранения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огороженного, изолированного, расположенного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действующими нормативами безопасном расстоянии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жилых и производственных объектов, отвечающего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промышленной, пожарной, санитарно-эпидемиологической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производственных объектов, в метрах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журнала по учету и хранению взрывчатых и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по учету и хранению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пиротехнических веществ и изделий с их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территориального органа внутренних дел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взрывчатых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выдачи, срок действия разрешения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внутренних дел на хранение взрывчатых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 внутренних дел,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хранение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специально оборудованного склада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огнестрельного оружия со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организацией, имеющей лицензию на охранную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оборудованного склада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 для собственных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нужд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 том числе руководителя или заместителя руководителя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филиала, а также физического лица, осуществляющего лицензируемый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высшего технического образования, единой книжки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взрывника (для хозяйствующих субъектов, приобретающих пиротехнические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 и изделия с их применением для собственных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нужд, представление сведений по данному пункту требуется):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образование, единую книжку взрывника, стаж работы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одного года по специальности, прошедших обучение и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промышленной безопасности в учебной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аттестованной уполномоченным органом в области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(для хозяйствующих субъектов, приобретающих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пиротехнические вещества и изделия с их применением для собственных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нужд, представление сведений о наличии единой книжки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взрывника у квалифицированных специалистов по данному пункту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требуется):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проверке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обучения и проверке знаний правил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для хранения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применением, находящегося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собственности или ином законном основании огороженного,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изолированного, расположенного на предусмотренном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нормативами безопасном расстоянии от жилых и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объектов, отвечающего требованиям промышленной, пожарной,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ином законном основании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производственных объектов, в метрах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журнала по учету и хранению взрывчатых и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по учету и хранению взрывчатых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территориального органа внутренних дел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взрывчатых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выдачи, срок действия разрешения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внутренних дел на хранение взрывчатых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 внутренних дел,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хранение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с использованием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владельцем специально оборудованного склада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организацией, имеющей лицензию на охранную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производственно-технической базы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2013 года № 488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Государственные органы, согласующие выдачу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осуществление деятельности по разработке,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производству, приобретению и реализации взрывчатых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пиротехнических веществ и изделий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применением в части соответствия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требованиям законодательства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888"/>
        <w:gridCol w:w="2639"/>
        <w:gridCol w:w="4618"/>
        <w:gridCol w:w="2577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Лицензиар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4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производство, приобретение и реализация взрывчатых и пиротехнических веществ и изделий с их применением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взрывчатых и пиротехнических веществ и изделий 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и пиротехнических веществ и изделий 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реализация взрывчатых и пиротехнических веществ и изделий 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взрывчатых и пиротехнических веществ и изделий с их применением для собственных производственных нужд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