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9b704" w14:textId="5f9b7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лицензирования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2013 года № 489. Утратило силу постановлением Правительства Республики Казахстан от 28 декабря 2016 года № 868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и.о. Министра по инвестициям и развитию Республики Казахстан от 28 января 2016 года № 114.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«О лицензировании»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 и перечень документов, подтверждающих соответствие им, для осуществления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25.12.2015  </w:t>
      </w:r>
      <w:r>
        <w:rPr>
          <w:rFonts w:ascii="Times New Roman"/>
          <w:b w:val="false"/>
          <w:i w:val="false"/>
          <w:color w:val="00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двадцати одного календарного дня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2013 года № 489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Квалификационные требования и перечень документов,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подтверждающих соответствие им, для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деятельности по ликвидации (уничтожению, утилизации,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захоронению) и переработке высвобождаемых боеприпасов,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вооружений, военной техники, специальных средств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664"/>
        <w:gridCol w:w="5804"/>
        <w:gridCol w:w="2889"/>
      </w:tblGrid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включают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наличие: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10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Для подвида деятельности по ликвидации (уничтожению, утилизации,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захоронению) и переработке высвобождаемых боеприпасов 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стаж работы не менее одного года по специальности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 и (или) мобильный модуль контейнерного типа, подъемный механизм,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боеприпасов и их компонентов, оборудованный  системой контурной молниезащиты с молниеотводами;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 и (или) мобильный модуль контейнерного типа, подъемный механизм,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материалов, комплектующих деталей, изделий утилизированных высвобождаемых боеприпасов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материалов, комплектующих деталей, изделий утилизированных высвобождаемых боеприпасов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 отвечающего за пожарную безопасность и организацию охранных мер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должностного лица, отвечающего за пожарную безопасность и организацию охранных мер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квалифицированных специалистов, имеющих соответствующее техническое образование, стаж работы не менее одного года по специальности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квалифицированных специалистов, имеющих соответствующее техническое образование, стаж работы не менее одного года по специальности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сооружение, подъемный механизм, оборудование; специально оборудованный склад для хранения высвобождаемых вооружений, военной техники, специальных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специализированное производственное здание, сооружение, подъемный механизм, оборудование;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оборудованный склад для хранения высвобождаемых вооружений, военной техники, специальных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служебное помещение для размещения работающего персонала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средств измерений, соответствующих условиям эксплуатации и установленным к ним требованиям законодательства об обеспечении единства измерений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 лица, отвечающего за пожарную безопасность и организацию охранных мер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должностного лица, отвечающего за пожарную безопасность и организацию охранных мер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</w:t>
            </w:r>
          </w:p>
        </w:tc>
        <w:tc>
          <w:tcPr>
            <w:tcW w:w="5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квалификационным требованиям и перечню документов, содержащих информацию о наличии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 </w:t>
            </w:r>
          </w:p>
        </w:tc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перечню документов, подтверждающих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деятельности по ликвидации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(уничтожению, утилизации, захоронению)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переработке высвобождаемых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боеприпасов, вооружений, военной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техники, специальных средств    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</w:t>
      </w:r>
      <w:r>
        <w:br/>
      </w:r>
      <w:r>
        <w:rPr>
          <w:rFonts w:ascii="Times New Roman"/>
          <w:b/>
          <w:i w:val="false"/>
          <w:color w:val="000000"/>
        </w:rPr>
        <w:t>
к квалификационным требованиям и перечню документов,</w:t>
      </w:r>
      <w:r>
        <w:br/>
      </w:r>
      <w:r>
        <w:rPr>
          <w:rFonts w:ascii="Times New Roman"/>
          <w:b/>
          <w:i w:val="false"/>
          <w:color w:val="000000"/>
        </w:rPr>
        <w:t>
подтверждающих соответствие им, для осуществления деятельности</w:t>
      </w:r>
      <w:r>
        <w:br/>
      </w:r>
      <w:r>
        <w:rPr>
          <w:rFonts w:ascii="Times New Roman"/>
          <w:b/>
          <w:i w:val="false"/>
          <w:color w:val="000000"/>
        </w:rPr>
        <w:t>
по ликвидации (уничтожению, утилизации, захоронению) и</w:t>
      </w:r>
      <w:r>
        <w:br/>
      </w:r>
      <w:r>
        <w:rPr>
          <w:rFonts w:ascii="Times New Roman"/>
          <w:b/>
          <w:i w:val="false"/>
          <w:color w:val="000000"/>
        </w:rPr>
        <w:t>
переработке высвобождаемых боеприпасов, вооружений, военной</w:t>
      </w:r>
      <w:r>
        <w:br/>
      </w:r>
      <w:r>
        <w:rPr>
          <w:rFonts w:ascii="Times New Roman"/>
          <w:b/>
          <w:i w:val="false"/>
          <w:color w:val="000000"/>
        </w:rPr>
        <w:t>
техники, специальных средств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Для подвида деятельности по ликвидации (уничтожению, утилизации, захоронению) и переработке высвобождаемых боеприпасов наличие: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(стационарной и (или) мобильной), находящейся на праве собственности или ином законном основании,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сооружение и (или) мобильный модуль контейнерного типа, подъемный механизм,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высвобождаемых боеприпасов и их компонентов, оборудованный системой контурной молниезащиты с молниеотводами;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боеприпасов;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договора и дата подписания договора, в случае если на ином законном основании 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мобильного модуля контейнерного типа, оборудования, подъемного механизма, ограждения, изоляции, о расстоянии от жилых и производственных объектов, в метрах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законодательства об обеспечении единства измерений, в том числе средства измерения радиации: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разрешения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боеприпасов 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комплектующих деталей, изделий утилизированных высвобождаемых боеприпасов: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комплектующих деталей, изделий утилизированных высвобождаемых боеприпасов 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должностного лица, отвечающего за пожарную безопасность и организацию охранных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должность ответственных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возложении ответственности 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производственно-технической базы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охранную деятельность,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Для подвида деятельности по ликвидации (уничтожению, утилизации, захоронению) и переработке высвобождаемых вооружений, военной техники, специальных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руководителя или заместителя руководителя юридического лица, в том числе руководителя или заместителя руководителя его филиала, а также физического лица, осуществляющего лицензируемый вид деятельности, высшего технического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назначении 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высшем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высшего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квалифицированных специалистов, имеющих соответствующее техническое образование, стаж работы не менее одного года по специальности: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приказа о назначении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стаж работы по специальности 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специальность по образованию 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выдачи диплома о техническом образовании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учебного заведения, выдавшего диплом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производственно-технической базы на праве собственности, огороженной, изолированной, расположенной на предусмотренном действующими нормативами безопасном расстоянии от жилых и производственных объектов, отвечающей требованиям промышленной, пожарной санитарно-эпидемиологической безопасности и включающей: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специализированное производственное здание, сооружение, подъемный механизм,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специально оборудованный склад для хранения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или специальную площадку с оборудованием и инструментами для сортировки, резки, пакетирования отходов и переработанных материалов высвобождаемых вооружений, военной техники, специальных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служебное помещение для размещения работающего персонала: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недвижимого имущества 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оборудования, подъемного механизма, ограждения, изоляции, расстоянии от жилых и производственных объектов, в метрах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средств измерений, соответствующих условиям эксплуатации и установленным к ним требованиям законодательства об обеспечении единства измерений: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средств измерений 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сертификата о поверке средства измерения 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разрешения Комитета национальной безопасности Республики Казахстан или его территориальных органов на работу с использованием сведений, составляющих государственные секреты по заявленному виду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разрешения 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утвержденных руководителем организации инструкций по обучению персонала технике безопасности и порядке организации работ по ликвидации (уничтожению, утилизации, захоронению) и переработке высвобождаемых вооружений, военной техники, специальных средств 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журнала по учету и хранению материалов, комплектующих деталей, изделий утилизированных высвобождаемых вооружений, военной техники, специальных средств 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должностного лица, отвечающего за пожарную безопасность и организацию охранных 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отчество, должность ответственных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о возложении ответственности 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договора на охрану производственно-технической базы с использованием огнестрельного оружия со специализированной организацией, имеющей лицензию на охранную деятельность: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об использовании огнестрельного оружия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и дата подписания договора на охрану производственно-технической базы 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специализированной организации, имеющей лицензию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охранную деятельность, с которой заключен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2013 года № 489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Государственные органы, согласующие выдачу лицензии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осуществление деятельности по ликвидации (уничтожению,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утилизации, захоронению) и переработке высвобождаемых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боеприпасов, вооружений, военной техники, специальных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средств в части соответствия заявителя требованиям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законодательства Республики Казахстан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000000"/>
          <w:sz w:val="28"/>
        </w:rPr>
        <w:t>№ 1059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двадцати одного календарного дня после дня его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мая 2013 года № 489 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31 января 2008 года № 82 «Об утверждении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средств» (САПП Республики Казахстан, 2008 г., № 3, ст. 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апреля 2010 года № 278 «О внесении дополнений и изменения в постановление Правительства Республики Казахстан от 31 января 2008 года № 82» (САПП Республики Казахстан, 2010 г., № 27, ст. 212).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сентября 2011 года № 1072 «О внесении изменения в постановление Правительства Республики Казахстан от 31 января 2008 года № 82 «Об утверждении Правил лицензирования 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средств» (САПП Республики Казахстан, 2011 г., № 54, ст. 769).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719 «О внесении изменений в постановление Правительства Республики Казахстан от 31 января 2008 года № 82 «Об утверждении Правил лицензирования и квалификационных требований, предъявляемых к деятельности по ликвидации (уничтожению, утилизации, захоронению) и переработке высвобождаемых боеприпасов, вооружений, военной техники, специальных средств» (САПП Республики Казахстан, 2012 г., № 54, ст. 734).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