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0a9c" w14:textId="5950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2011 года № 298 "О создании Национального совета по подготовке профессионально-технических кадров"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2013 года № 494.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298 "О создании Национального совета по подготовке профессионально-технических кадров"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совета по подготовке профессионально-технических кадров,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Бахытжана Абдировича         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Кул-Мухаммеда               - 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Абрарулы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Кожагапанова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Ерлана Токтархановича         Казахстан по делам спорта 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Айтмухаметова               -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Космана Каиртаевича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Абдишева                     -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Бауржана Туйтеевича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Кушербаева                  -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Крымбека Елеуовича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Айдарбаева Алика            -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Ескендирова                 - акима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Самата Сапарбековича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Магауова                    - генерального директора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Асета Маратовича              юридических лиц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организаций нефтегазового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энергетического комплекса "KazEnergy"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                   - аким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Абельгази Калиакпарович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                   - председатель Федерации профсоюзов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Абельгази Калиакпарович      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Камзабекулы, Ермегияева Талгата Амангельдиевича, Кожамжарова Кайрата Пернешовича, Куандыкова Болатбека Баяновича, Мухамеджанова Бауржана Алимовича, Билялова Серика Султангазиновича, Нокина Серика Кенесовича, Мукашева Сиязбека Онербековича, Сарсенова Джанбулата Жакиевича.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