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8daa" w14:textId="f6f8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2013 года № 504.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Типовые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в течение месяца со дня введения в действие настоящего постановления разработать правила оказания социальной помощи, установления размеров и определения перечня отдельных категорий нуждающихся граждан в соответствии с Типовыми правилами и представить на утверждение в местные представительные органы.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2013 года № 504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оказания социальной помощи, установления размеров и определения перечня отдельных категорий нуждающихся граждан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типовой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настоящих Типовых правил акимат города республиканского значения, столицы, района (города областного значения) (далее – МИО) разрабатывает правила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постановления Правительства РК от 08.09.2020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Типовых правилах: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08.09.2020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Для целей настоящих Типовых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Типовыми правилами.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Перечни памятных дат и праздничных дней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3"/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областными (города республиканского значения, столицы) МИО.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постановления Правительства РК от 08.09.2020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МИО и утверждаются решениями местных представительных органов.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27"/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8"/>
    <w:bookmarkStart w:name="z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постановления Правительства РК от 08.09.2020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31"/>
    <w:bookmarkStart w:name="z1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bookmarkEnd w:id="32"/>
    <w:bookmarkStart w:name="z1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bookmarkEnd w:id="33"/>
    <w:bookmarkStart w:name="z1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bookmarkEnd w:id="34"/>
    <w:bookmarkStart w:name="z1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bookmarkEnd w:id="35"/>
    <w:bookmarkStart w:name="z1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представляются в подлинниках для сверки, после чего подлинники документов возвращаются заявителю.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08.09.2020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8"/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настоящим Типовым правилам и направляет их в уполномоченный орган или акиму поселка, села, сельского округа.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0"/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2"/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3"/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17 и 18 настоящих Типовых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45"/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48"/>
    <w:bookmarkStart w:name="z3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постановления Правительства РК от 08.09.2020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1"/>
    <w:bookmarkStart w:name="z3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постановления Правительства РК от 08.09.2020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Правительства РК от 08.09.2020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5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9" w:id="55"/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Трудная жизненная ситуация, в связи с наступлением которой заявитель обратился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социальной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6" w:id="58"/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Зарегистрированы в качестве безработного в органах занятости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детей: ______, из них обучающихся в высших и средних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 семье ветеранов Великой Отечественной войны, ветеранов, приравненных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льготам к ветеранам Великой Отечественной войны, ветеранов боевых действий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других государств, пенсионеров, пожилых лиц старше 80-ти лет, лиц,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 значимые заболевания, лиц с инвалидностью, детей с инвалидностью (указать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добавить иную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Условия проживания (общежитие, арендное, приватизированное жилье, служебное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жилье, жилой кооператив, индивидуальный жилой дом или иное – указать):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bookmarkStart w:name="z2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9" w:id="62"/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автотранспорта (марка, год выпуска, правоустанавливающий документ, заявленные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иного жилья, кроме занимаемого в настоящее время (заявленные доходы от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составленным актом ознакомлен(а):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проведения обследования отказываюсь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 (или одного из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(заполняется в случае отказа заявителя от проведения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4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помощи, установления размеров и определения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категорий нуждающихся граждан, рассмотрев заявление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к нему документы лица (семьи), обратившегося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предоставлением социальной помощи в связи с наступлением трудной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(подписи)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"__"____________ 20__ г. ________________________________________ Ф.И.О.,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работника, акима поселка, села, сельского округа или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