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8672d" w14:textId="d7867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6 июня 2011 года № 630 "О создании Межведомственной комиссии по вопросам разработки и согласования Генеральной схемы организации территории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мая 2013 года № 511. Утратило силу постановлением Правительства Республики Казахстан от 9 апреля 2014 года № 329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июня 2011 года № 630 «О создании Межведомственной комиссии по вопросам разработки и согласования Генеральной схемы организации территории Республики Казахстан»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Межведомственной комиссии по вопросам разработки и согласования Генеральной схемы организации территории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Рабочим органом Комиссии является Министерство регионального развития Республики Казахстан, осуществляющее организационно-техническое обеспечение работы комиссии.»;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мая 2013 года № 511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июня 2011 года № 630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Межведомственной комиссии по вопросам разработки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 согласования Генеральной схемы организации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08"/>
        <w:gridCol w:w="574"/>
        <w:gridCol w:w="8329"/>
      </w:tblGrid>
      <w:tr>
        <w:trPr>
          <w:trHeight w:val="30" w:hRule="atLeast"/>
        </w:trPr>
        <w:tc>
          <w:tcPr>
            <w:tcW w:w="43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Сагинтаев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Бакытжан Абдирович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– Министр 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Республики Казахстан, председатель</w:t>
            </w:r>
          </w:p>
        </w:tc>
      </w:tr>
      <w:tr>
        <w:trPr>
          <w:trHeight w:val="30" w:hRule="atLeast"/>
        </w:trPr>
        <w:tc>
          <w:tcPr>
            <w:tcW w:w="43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Кенесович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регионального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</w:t>
            </w:r>
          </w:p>
        </w:tc>
      </w:tr>
      <w:tr>
        <w:trPr>
          <w:trHeight w:val="30" w:hRule="atLeast"/>
        </w:trPr>
        <w:tc>
          <w:tcPr>
            <w:tcW w:w="43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 Маханбетулы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регионального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секретарь </w:t>
            </w:r>
          </w:p>
        </w:tc>
      </w:tr>
      <w:tr>
        <w:trPr>
          <w:trHeight w:val="30" w:hRule="atLeast"/>
        </w:trPr>
        <w:tc>
          <w:tcPr>
            <w:tcW w:w="43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Акпомбаев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Иманжусуп Латкенович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</w:tr>
      <w:tr>
        <w:trPr>
          <w:trHeight w:val="30" w:hRule="atLeast"/>
        </w:trPr>
        <w:tc>
          <w:tcPr>
            <w:tcW w:w="43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Егемберды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 Куандыкович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защиты населения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43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Нуралиевич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</w:tr>
      <w:tr>
        <w:trPr>
          <w:trHeight w:val="30" w:hRule="atLeast"/>
        </w:trPr>
        <w:tc>
          <w:tcPr>
            <w:tcW w:w="43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Джаксалиев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Бахытжан Мухамбеткалиевич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</w:tr>
      <w:tr>
        <w:trPr>
          <w:trHeight w:val="30" w:hRule="atLeast"/>
        </w:trPr>
        <w:tc>
          <w:tcPr>
            <w:tcW w:w="43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Женис Махмудович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</w:tr>
      <w:tr>
        <w:trPr>
          <w:trHeight w:val="30" w:hRule="atLeast"/>
        </w:trPr>
        <w:tc>
          <w:tcPr>
            <w:tcW w:w="43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Кусаинов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Апсеметович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Республики Казахстан </w:t>
            </w:r>
          </w:p>
        </w:tc>
      </w:tr>
      <w:tr>
        <w:trPr>
          <w:trHeight w:val="30" w:hRule="atLeast"/>
        </w:trPr>
        <w:tc>
          <w:tcPr>
            <w:tcW w:w="43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Кырыкбаев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Оразбаевич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</w:tr>
      <w:tr>
        <w:trPr>
          <w:trHeight w:val="30" w:hRule="atLeast"/>
        </w:trPr>
        <w:tc>
          <w:tcPr>
            <w:tcW w:w="43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Жанболат Амангельдинович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</w:tr>
      <w:tr>
        <w:trPr>
          <w:trHeight w:val="30" w:hRule="atLeast"/>
        </w:trPr>
        <w:tc>
          <w:tcPr>
            <w:tcW w:w="43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Толибаев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Еркинович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</w:tr>
      <w:tr>
        <w:trPr>
          <w:trHeight w:val="30" w:hRule="atLeast"/>
        </w:trPr>
        <w:tc>
          <w:tcPr>
            <w:tcW w:w="43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Толумбаев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 Зиябекович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нефти и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</w:tr>
      <w:tr>
        <w:trPr>
          <w:trHeight w:val="30" w:hRule="atLeast"/>
        </w:trPr>
        <w:tc>
          <w:tcPr>
            <w:tcW w:w="43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Токежанов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Турганович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</w:tr>
      <w:tr>
        <w:trPr>
          <w:trHeight w:val="30" w:hRule="atLeast"/>
        </w:trPr>
        <w:tc>
          <w:tcPr>
            <w:tcW w:w="43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Тургумбаев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Заманбекович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43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Ашуев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Айдын Жумабекович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по статистике </w:t>
            </w:r>
          </w:p>
        </w:tc>
      </w:tr>
      <w:tr>
        <w:trPr>
          <w:trHeight w:val="30" w:hRule="atLeast"/>
        </w:trPr>
        <w:tc>
          <w:tcPr>
            <w:tcW w:w="43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Ескельдиевич</w:t>
            </w:r>
          </w:p>
        </w:tc>
        <w:tc>
          <w:tcPr>
            <w:tcW w:w="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делам спорта и физической культуры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