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7fa9" w14:textId="9197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2013 года № 513. Утратило силу постановлением Правительства Республики Казахстан от 18 сентября 2013 года № 983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18.09.2013 </w:t>
      </w:r>
      <w:r>
        <w:rPr>
          <w:rFonts w:ascii="Times New Roman"/>
          <w:b w:val="false"/>
          <w:i w:val="false"/>
          <w:color w:val="ff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2010 г., № 44, ст. 401)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«МТСЗН»;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«Территориальные органы Комитета по контролю и социальной защиты МТСЗН»;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(регистрация и постановка на учет)»;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36,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учет периодических печатных изданий и информационных агентств»;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4, 5 и 6 в тексте на казахском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графы 4, 5 и 6 строки, порядковый номер 39, в тексте на казахском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40, в тексте на казахском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58,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(свидетельство)»;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62: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«Центральный аппарат НБ»;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бумажном виде (справка)»;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свидетельства на право временного вывоза культурных ценностей»;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5 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 виде (свидетельство)»;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71 и 88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89,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97, 98, 99 и 100: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«Научно-производственный центр земельного кадастра»;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«ЦОН, РГП «Научно-производственный центр земельного кадастра»;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номера, 105, 106, 107 и 112,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116,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междугородном,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128 и 129,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«ЦОН»;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150-1,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3295"/>
        <w:gridCol w:w="1861"/>
        <w:gridCol w:w="1035"/>
        <w:gridCol w:w="2643"/>
        <w:gridCol w:w="731"/>
        <w:gridCol w:w="2340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специального разрешения на перевозку опасного груза классов 1, 6 и 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 бумажном виде (специальное разрешение)</w:t>
            </w:r>
          </w:p>
        </w:tc>
      </w:tr>
    </w:tbl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159,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(справка об инвалидности; выписка из карты индивидуальной программы реабилитации инвалида; справка о степени утраты общей трудоспособности; справка о степени утраты профессиональной трудоспособности; заключение о нуждаемости пострадавшего работника в дополнительных видах помощи и уходе; извещение о полной реабилитации, информация о подтверждении инвалидности)»;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160,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информации о поступлении и движении средств вкладчика накопительного пенсионного фонда*»;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164,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 на инвалидов для обеспечения их сурдо-тифло-техническими и обязательными гигиеническими средствами»;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«Управления занятости и социальных программ гг. Астана и Алматы, отделы занятости и социальных программ районов, городов областного значения, аким поселка, села,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(уведомление)»;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173, в тексте на казахском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социальной помощи специалистам социальной сферы, проживающим и работающим в сельской местности, по приобретению топлива»;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«Отделы занятости и социальных программ районов, города областного 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«ЦОН, отделы занятости и социальных программ районов, города областного значения, аким поселка, села,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175,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бумажном виде (справка)»;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176, в тексте на казахском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177,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(направление)»;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2636"/>
        <w:gridCol w:w="1921"/>
        <w:gridCol w:w="1227"/>
        <w:gridCol w:w="2095"/>
        <w:gridCol w:w="2051"/>
        <w:gridCol w:w="1966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177-1.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координации занятости и социальных программ областей, управления занятости и социальных программ гг. Астана и Алматы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координации занятости и социальных программ областей, управления занятости и социальных программ гг. Астана и Алматы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 бумажном виде (разрешение)</w:t>
            </w:r>
          </w:p>
        </w:tc>
      </w:tr>
    </w:tbl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7, в тексте на казахском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«МТСЗН»;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«Территориальные органы Комитета по контролю и социальной защиты МТСЗН»;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180,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189,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 дубликатов лицензии на образовательную деятельность по программам технического и профессионального, послесреднего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215,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(сертификат)»;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216,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(заключение)»;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(аттестат)»;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218,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сертификата о присвоении квалификации технического эксперта в области обеспечения единства измерений»;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5 и 6 строк, порядковые номера 223, 224, 225, 226, 227, 228, 229, 230, 231 и 232,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 по атомной энергии МИНТ»;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234, 239 и 241,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«ЦОН, Комитет промышленности МИНТ»;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(разрешение)»;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243,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(свидетельство)»;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247,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250,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(разрешение)»;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252,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сервитутов на участки недр, представленных для проведения разведки, добычи, за исключением разведки, добычи или совмещенной разведки и добычи углеводородного сырья и общераспространенных полезных ископаемых,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255-2 и 255-3,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2685"/>
        <w:gridCol w:w="1666"/>
        <w:gridCol w:w="1412"/>
        <w:gridCol w:w="1985"/>
        <w:gridCol w:w="1921"/>
        <w:gridCol w:w="1859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255-2.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настоящим Законом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 (городов республиканского значения, столицы)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 (городов республиканского значения, столицы)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(письмо-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255-3.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 (городов республиканского значения, столицы)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 (городов республиканского значения, столицы)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(зарегистрированный контракт)</w:t>
            </w:r>
          </w:p>
        </w:tc>
      </w:tr>
    </w:tbl>
    <w:bookmarkStart w:name="z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263, 265 и 266,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266-1,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2430"/>
        <w:gridCol w:w="1666"/>
        <w:gridCol w:w="1158"/>
        <w:gridCol w:w="2176"/>
        <w:gridCol w:w="2176"/>
        <w:gridCol w:w="1922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266-1.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газосетевых организаций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(свидетельство)</w:t>
            </w:r>
          </w:p>
        </w:tc>
      </w:tr>
    </w:tbl>
    <w:bookmarkStart w:name="z7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271, 285, 287, 288, 289, 290, 293, 294, 295, 296, 297, 299 и 304,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2, в тексте на казахском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«Юридические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(лицензия)»;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308 и 309,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316,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«Налоговые органы по областям, районам, городам областного и районного значения, районам в городах, ЦОН»;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338 и 339,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341,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«Налоговые органы по областям, гг.Астана и Алматы, ЦОН»;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«Центральный аппарат НБ»;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356,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(лицензия)»;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359 и 360,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362,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(лицензия)»;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363, 364 и 365,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367,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бумажном виде (письмо-согласование)»;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согласия на избрание (назначение) руководящих работников финансовых организаций, банковских, страховых холдингов»;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бумажном виде (письмо-согласование)»;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369,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бумажном виде (согласие на выкуп)»;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370,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бумажном виде (свидетельство)»;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371,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бумажном виде (постановление Правления НБ)»;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379,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бумажном виде (письмо)»;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381 и 383,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«Центральный аппарат НБ»;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386, 387 и 388,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бумажном виде (постановление Правления НБ)»;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3193"/>
        <w:gridCol w:w="1667"/>
        <w:gridCol w:w="903"/>
        <w:gridCol w:w="1921"/>
        <w:gridCol w:w="1922"/>
        <w:gridCol w:w="1922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407-1.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клиринговой деятельности по сделкам с финансовыми инструментами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 бумажном виде</w:t>
            </w:r>
          </w:p>
        </w:tc>
      </w:tr>
    </w:tbl>
    <w:bookmarkStart w:name="z1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408,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создание или приобретение дочерней организации банком и (или) банковским холдингом»;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409,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значительное участие банка и (или) банковского холдинга в уставном капитале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создание или приобретение дочерней организации страховой (перестраховочной) организацией и (или) страховым холдингом»;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411,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значительное участие страховой (перестраховочной) организации и (или) страхового холдинга в капиталах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412,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добровольную реорганизацию банка (банковского холдинга)»;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414 и 415,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бумажном виде (постановление Правления НБ)»;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416 и 417,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бумажном виде (разрешение)»;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419, 420 и 421,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424,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бумажном виде (разрешение)»;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«Центральный аппарат НБ»;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430,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технического исследования на предмет отнесения товаров к специальным техническим средствам, предназначенным для проведения оперативно-розыскных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432, 433 и 434,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 виде (лицензия)»;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435 и 436,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 виде (заключение)»;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 по управлению земельными ресурсами 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номера, 445 и 446,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 по управлению земельными ресурсами 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«Представление информации о принадлежности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«РГП «Научно-производственный центр земельного кадастра»;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«ЦОН, РГП «Научно-производственный центр земельного кадастра»;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«Представление кадастровой информации на земельный участок*»;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«РГП «Научно-производственный центр земельного кадастра»;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«ЦОН, РГП «Научно-производственный центр земельного кадастра»;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«Представление информации об изготовлении идентификационного документа на земельный участок»;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«РГП «Научно-производственный центр земельного кадастра»;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«ЦОН, РГП «Научно-производственный центр земельного кадастра»;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«Представление информации о правоустанавливающем документе первичного предоставления права на земельный участок»;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«РГП «Научно-производственный центр земельного кадастра»;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«ЦОН, РГП «Научно-производственный центр земельного кадастра»;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452,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электронном, бумажном виде (приказ)»;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5 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«Местные исполнительные органы областей (городов республиканского значения, столицы), района (городов областного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в тексте на казахском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5 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«Местные исполнительные органы областей (городов республиканского значения, столицы), района (городов областного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474 и 488,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497, 498, 499, 500 и 501: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 торговли 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 торговли МЭБП, ЦОН»;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 торговли 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503 и 504,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511-1,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3170"/>
        <w:gridCol w:w="1655"/>
        <w:gridCol w:w="1655"/>
        <w:gridCol w:w="1655"/>
        <w:gridCol w:w="1655"/>
        <w:gridCol w:w="2013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511-1.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вида деятельности по организации и проведению лотереи (кроме государственных (национальных)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АДСФК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 бумажном виде (лицензия)</w:t>
            </w:r>
          </w:p>
        </w:tc>
      </w:tr>
    </w:tbl>
    <w:bookmarkStart w:name="z1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525-1, 525-2, 525-3, 525-4, 525-5, 525-6, 525-7, 525-8, 525-9, 525-10, 525-11 и 525-12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2799"/>
        <w:gridCol w:w="2267"/>
        <w:gridCol w:w="1013"/>
        <w:gridCol w:w="2587"/>
        <w:gridCol w:w="2502"/>
        <w:gridCol w:w="1673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525-1.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ввоз в Республику Казахстан и вывоз за ее пределы объектов животного мира, их частей и дериватов, в том числе видов животных, отнесенных к категории редких и находящихся под угрозой исчезновения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 охотничьего хозяйства, Комитет рыбного хозяйства МООС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 охотничьего хозяйства, Комитет рыбного хозяйства МООС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(разрешение)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525-2.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административного органа в Республике Казахстан на ввоз в Республику Казахстан и вывоз за ее пределы видов животных и растений, их частей или дериватов, находящихся под угрозой исчезновения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 охотничьего хозяйства, Комитет рыбного хозяйства МООС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 охотничьего хозяйства, Комитет рыбного хозяйства МООС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(разрешение)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525-3.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производство интродукции, реинтродукции и гибридизации животных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лесного и охотничьего хозяйства, Территориальные инспекции Комитета рыбного хозяйства МООС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лесного и охотничьего хозяйства, Территориальные инспекции Комитета рыбного хозяйства МООС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(разрешение)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525-4.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добычи объектов животного мира с применением взрывных устройств, ядохимикатов (за исключением применения ядохимикатов при истреблении полевых грызунов, а также в случаях эпизоотии бешенства и других болезней животных)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лесного и охотничьего хозяйства МООС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лесного и охотничьего хозяйства МООС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(письмо-согласование)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525-5.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пользование животным миром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лесного и охотничьего хозяйства, Территориальные инспекции Комитета рыбного хозяйства  МООС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лесного и охотничьего хозяйства, Территориальные инспекции Комитета рыбного хозяйства  МООС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(разрешение)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525-6.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квот на изъятие объектов животного мира на основании утвержденных лимитов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лесного и охотничьего хозяйства, Территориальные инспекции Комитета рыбного хозяйства  МООС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лесного и охотничьего хозяйства, Территориальные инспекции Комитета рыбного хозяйства  МООС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(утвержденные квоты)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525-7.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марки для торговли икрой осетровых видов рыб на внешнем рынке Республики Казахстан и выдача марки для торговли ею на внутреннем рынке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рыбного хозяйства МООС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рыбного хозяйства МООС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(марка, приказ об утверждении марки)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525-8.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акклиматизацию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рыбного хозяйства  МООС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рыбного хозяйства  МООС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(разрешение)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525-9.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установки рыбозащитных устройств водозаборных сооружений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рыбного хозяйства  МООС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инспекции Комитета рыбного хозяйства  МООС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(письмо- согласование)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525-10.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рыбного хозяйства и Территориальные инспекции Комитета лесного и охотничьего хозяйства МООС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(постановление областного акимата)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525-11.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лесорубочного и лесного билета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(лесорубочный или лесной билет)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525-12.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специальное водопользование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Бассейновые инспекции по регулированию использования и охраны водных ресурсов Комитета по водным ресурсам МООС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Бассейновые инспекции по регулированию использования и охраны водных ресурсов Комитета по водным ресурсам МООС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(разрешение)</w:t>
            </w:r>
          </w:p>
        </w:tc>
      </w:tr>
    </w:tbl>
    <w:bookmarkStart w:name="z1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526, 527 и 528: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 по делам строительства и жилищно-коммунального хозяйства МРР, Департаменты государственного архитектурно-строительного контроля и лицензирования областей, гг. Астана и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 по делам строительства и жилищно-коммунального хозяйства МРР, Департаменты государственного архитектурно-строительного контроля и лицензирования областей, гг. Астана и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«ЦОН, Комитет по делам строительства и жилищно-коммунального хозяйства МРР, Департаменты государственного архитектурно-строительного контроля и лицензирования областей, гг. Астана и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530,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строк, порядковые номера 531 и 532,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532-1,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2684"/>
        <w:gridCol w:w="1412"/>
        <w:gridCol w:w="1158"/>
        <w:gridCol w:w="2430"/>
        <w:gridCol w:w="2430"/>
        <w:gridCol w:w="1923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532-1.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экспертов на право, осуществления экспертных работ и инжиниринговых услуг в сфере архитектурной, градостроительной и строительной деятельности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строительства и жилищно-коммунального хозяйства МРР и его территориальные подразделения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по делам строительства и жилищно-коммунального хозяйства МРР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(аттестат)</w:t>
            </w:r>
          </w:p>
        </w:tc>
      </w:tr>
    </w:tbl>
    <w:bookmarkStart w:name="z1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535,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«ЦОН, АРЕМ»;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536 и 537,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556,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 виде (удостоверение)»;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- Министерство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 - Агентство Республики Казахстан по управлению земельными ресурсами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 - 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ГосНПЦзем - Республиканское государственное предприятие «Государственный научно-производственный центр земельных ресурсов и землеустройства»</w:t>
            </w:r>
          </w:p>
        </w:tc>
      </w:tr>
    </w:tbl>
    <w:bookmarkStart w:name="z1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 - Министерство регионального развития Республики Казахстан</w:t>
            </w:r>
          </w:p>
        </w:tc>
      </w:tr>
    </w:tbl>
    <w:bookmarkStart w:name="z1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в месячный срок разработать соответствующие проекты постановлений и внести в установленном законодательством порядке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