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1e7f" w14:textId="ad21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очистке Урало-Каспийского бассейна от затонувших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2013 года № 524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безопасности судоходства в казахстанском секторе Каспийского моря и на реке Урал и защиты экосистемы водоемов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очистке Урало-Каспийского бассейна от затонувших судов (далее -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выполнение мероприятий, предусмотренных Планом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два раза в год, к 15 января и 15 июля, по итогам полугодия информацию об исполнении Плана мероприятий в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транспорта и коммуникаций Республики Казахстан представлять два раза в год, к 25 января и 25 июля, по итогам полугодия сводную информацию об исполнении Плана мероприятий в Правительство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мая 2013 года № 524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по очистке Урало-Каспийского бассейна от затонувших судов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4168"/>
        <w:gridCol w:w="1887"/>
        <w:gridCol w:w="1887"/>
        <w:gridCol w:w="1887"/>
        <w:gridCol w:w="1683"/>
        <w:gridCol w:w="1705"/>
      </w:tblGrid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(реализацию)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(реализации)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млн.тенге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обозначения предупреждающими навигационными знаками места затонувших судов, представляющих угрозу безопасности мореплавания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МТК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62,3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анский бюджет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Доведение до судовладельцев, в том числе государственных органов, имеющих суда, о затонувших судах с указанием координат мест затопления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извещение мореплава-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елям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бюджетной заявки на исследование затонувших судов, в том числе на предмет определения стоимости и способа их подъема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заявка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Вынесение бюджетной заявки на рассмотрение Республиканской бюджетной комиссии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РБК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определению подрядчика для проведения исследования затонувших судов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требуются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по подъему затонувшего имущества, в том числе на предмет определения стоимости и способа его подъема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экологической экспертизы проектной документации по подъему затонувших судов с сопровождающими ее материалами оценки воздействия на окружающую среду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енная экологичес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бюджетной заявки на подъем затонувших судов и вынесение на РБК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заявка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места по утилизации затонувших судов, а также причала для стоянки задержанных и конфискованных судов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ввода в эксплуатацию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Атырауской и 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требуются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–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МЭБП – Министерство экономики и бюджетного планирования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