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f29a" w14:textId="df9f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2013 года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2013 года № 551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1997 года № 926 "О создании Республиканского государственного казенного предприятия "Государственный центр по выплате пенсий" (САПП Республики Казахстан, 1997 г., № 24, ст. 217):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целях обеспечения учета пенсионных взносов, социальных отчислений и социальных выплат, формирования и поддержания соответствующих централизованных баз данных и функционирования эффективной системы выплаты пенсий, пособий и иных выплат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Определить уполномоченным органом соответствующей отрасли Предприятия Министерство труда и социальной защиты населения Республики Казахстан.";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Основными видами деятельности Предприятия, отнесенными к государственной монополии, определить:";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возврат агенту обязательных пенсионных взносов лиц, не заключивших договор о пенсионном обеспечении за счет обязательных пенсионных взносов и (или) не имеющих индивидуального идентификационного номера, и (или) в реквизитах которых допущены ошибки;";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подпунктах 11)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"Центра" заменить словами "Предприятия";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"25) осуществление возвратов плательщику сумм социальных отчислений лиц, не имеющих индивидуального идентификационного номера, и (или) в реквизитах которых допущены ошибки;".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02.10.2013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05.10.2013 </w:t>
      </w:r>
      <w:r>
        <w:rPr>
          <w:rFonts w:ascii="Times New Roman"/>
          <w:b w:val="false"/>
          <w:i w:val="false"/>
          <w:color w:val="ff0000"/>
          <w:sz w:val="28"/>
        </w:rPr>
        <w:t>№ 1058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02.07.2015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2013 года №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2013 года № 551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2013 года №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2013 года № 551</w:t>
            </w:r>
          </w:p>
        </w:tc>
      </w:tr>
    </w:tbl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утратило силу постановлением Правительства РК от 05.10.2013 </w:t>
      </w:r>
      <w:r>
        <w:rPr>
          <w:rFonts w:ascii="Times New Roman"/>
          <w:b w:val="false"/>
          <w:i w:val="false"/>
          <w:color w:val="ff0000"/>
          <w:sz w:val="28"/>
        </w:rPr>
        <w:t>№ 1058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2013 года №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утратило силу постановлением Правительства РК от 05.10.2013 </w:t>
      </w:r>
      <w:r>
        <w:rPr>
          <w:rFonts w:ascii="Times New Roman"/>
          <w:b w:val="false"/>
          <w:i w:val="false"/>
          <w:color w:val="ff0000"/>
          <w:sz w:val="28"/>
        </w:rPr>
        <w:t>№ 1058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2013 года №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