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9a6c" w14:textId="5539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мая 2013 года № 553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w:t>
      </w:r>
      <w:r>
        <w:br/>
      </w:r>
      <w:r>
        <w:rPr>
          <w:rFonts w:ascii="Times New Roman"/>
          <w:b w:val="false"/>
          <w:i w:val="false"/>
          <w:color w:val="000000"/>
          <w:sz w:val="28"/>
        </w:rPr>
        <w:t>
</w:t>
      </w:r>
      <w:r>
        <w:rPr>
          <w:rFonts w:ascii="Times New Roman"/>
          <w:b w:val="false"/>
          <w:i w:val="false"/>
          <w:color w:val="000000"/>
          <w:sz w:val="28"/>
        </w:rPr>
        <w:t>
      2. Уполномочить председателя Комитета таможенного контроля Министерства финансов Республики Казахстан Амрина Госмана Каримовича подписать от имени Правительства Республики Казахстан Соглашение между Правительством Республики Казахстан и Правительством Республики Корея о сотрудничестве и административной взаимопомощи в таможенных делах,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29.11.2013 </w:t>
      </w:r>
      <w:r>
        <w:rPr>
          <w:rFonts w:ascii="Times New Roman"/>
          <w:b w:val="false"/>
          <w:i w:val="false"/>
          <w:color w:val="000000"/>
          <w:sz w:val="28"/>
        </w:rPr>
        <w:t>№ 1284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августа 2010 года № 830 «О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2011 года № 1052 «О внесении изменения в постановление Правительства Республики Казахстан от 23 августа 2010 года № 830 «О подписании Соглашения между Правительством Республики Казахстан и Правительством Республики Корея о сотрудничестве и административной взаимопомощи в таможенных делах».</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2013 года № 553  </w:t>
      </w:r>
    </w:p>
    <w:bookmarkEnd w:id="1"/>
    <w:bookmarkStart w:name="z7" w:id="2"/>
    <w:p>
      <w:pPr>
        <w:spacing w:after="0"/>
        <w:ind w:left="0"/>
        <w:jc w:val="both"/>
      </w:pPr>
      <w:r>
        <w:rPr>
          <w:rFonts w:ascii="Times New Roman"/>
          <w:b w:val="false"/>
          <w:i w:val="false"/>
          <w:color w:val="000000"/>
          <w:sz w:val="28"/>
        </w:rPr>
        <w:t>
Проект</w:t>
      </w:r>
    </w:p>
    <w:bookmarkEnd w:id="2"/>
    <w:bookmarkStart w:name="z8" w:id="3"/>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Корея о сотрудничестве и </w:t>
      </w:r>
      <w:r>
        <w:br/>
      </w:r>
      <w:r>
        <w:rPr>
          <w:rFonts w:ascii="Times New Roman"/>
          <w:b/>
          <w:i w:val="false"/>
          <w:color w:val="000000"/>
        </w:rPr>
        <w:t>
административной взаимопомощи в таможенных делах</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Корея, именуемые в дальнейшем Сторонами,</w:t>
      </w:r>
      <w:r>
        <w:br/>
      </w:r>
      <w:r>
        <w:rPr>
          <w:rFonts w:ascii="Times New Roman"/>
          <w:b w:val="false"/>
          <w:i w:val="false"/>
          <w:color w:val="000000"/>
          <w:sz w:val="28"/>
        </w:rPr>
        <w:t>
      принимая во внимание важность обеспечения точного исчисления таможенных пошлин, налогов и других таможенных сборов, взимаемых при импорте и экспорте, а также надлежащего выполнения мер по запрету и ограничению при организации таможенного контроля;</w:t>
      </w:r>
      <w:r>
        <w:br/>
      </w:r>
      <w:r>
        <w:rPr>
          <w:rFonts w:ascii="Times New Roman"/>
          <w:b w:val="false"/>
          <w:i w:val="false"/>
          <w:color w:val="000000"/>
          <w:sz w:val="28"/>
        </w:rPr>
        <w:t>
      принимая во внимание, что нарушения таможенного законодательства наносят ущерб экономическим, общественным, культурным интересам, здоровью общества и интересам торговли;</w:t>
      </w:r>
      <w:r>
        <w:br/>
      </w:r>
      <w:r>
        <w:rPr>
          <w:rFonts w:ascii="Times New Roman"/>
          <w:b w:val="false"/>
          <w:i w:val="false"/>
          <w:color w:val="000000"/>
          <w:sz w:val="28"/>
        </w:rPr>
        <w:t>
      учитывая, что незаконное перемещение через границы наркотических средств, психотропных веществ и прекурсоров, опасных грузов, видов флоры и фауны, подвергающихся угрозе исчезновения, и токсичных отходов представляет угрозу для общества;</w:t>
      </w:r>
      <w:r>
        <w:br/>
      </w:r>
      <w:r>
        <w:rPr>
          <w:rFonts w:ascii="Times New Roman"/>
          <w:b w:val="false"/>
          <w:i w:val="false"/>
          <w:color w:val="000000"/>
          <w:sz w:val="28"/>
        </w:rPr>
        <w:t>
      признавая необходимость международного сотрудничества в сфере, касающейся применения и обеспечения соблюдения таможенных законодательств;</w:t>
      </w:r>
      <w:r>
        <w:br/>
      </w:r>
      <w:r>
        <w:rPr>
          <w:rFonts w:ascii="Times New Roman"/>
          <w:b w:val="false"/>
          <w:i w:val="false"/>
          <w:color w:val="000000"/>
          <w:sz w:val="28"/>
        </w:rPr>
        <w:t>
      убежденные в том, что усилия по предотвращению нарушений таможенных законодательств государств Сторон и обеспечению точного исчисления и сборов таможенных пошлин, налогов и других платежей могут стать более эффективными благодаря сотрудничеству таможенных администраций Сторон;</w:t>
      </w:r>
      <w:r>
        <w:br/>
      </w:r>
      <w:r>
        <w:rPr>
          <w:rFonts w:ascii="Times New Roman"/>
          <w:b w:val="false"/>
          <w:i w:val="false"/>
          <w:color w:val="000000"/>
          <w:sz w:val="28"/>
        </w:rPr>
        <w:t>
      принимая во внимание соответствующие документы Совета Таможенного сотрудничества, ныне известного как Всемирная таможенная организация, в частности, рекомендации о взаимной административной помощи от 5 декабря 1953 года;</w:t>
      </w:r>
      <w:r>
        <w:br/>
      </w:r>
      <w:r>
        <w:rPr>
          <w:rFonts w:ascii="Times New Roman"/>
          <w:b w:val="false"/>
          <w:i w:val="false"/>
          <w:color w:val="000000"/>
          <w:sz w:val="28"/>
        </w:rPr>
        <w:t>
      принимая во внимание международные нормы по запрету, ограничениям и специальным методам контроля в отношении отдельных товаров, в которых Стороны являются участниками;</w:t>
      </w:r>
      <w:r>
        <w:br/>
      </w:r>
      <w:r>
        <w:rPr>
          <w:rFonts w:ascii="Times New Roman"/>
          <w:b w:val="false"/>
          <w:i w:val="false"/>
          <w:color w:val="000000"/>
          <w:sz w:val="28"/>
        </w:rPr>
        <w:t>
      согласились о нижеследующем:</w:t>
      </w:r>
    </w:p>
    <w:bookmarkStart w:name="z9"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0" w:id="5"/>
    <w:p>
      <w:pPr>
        <w:spacing w:after="0"/>
        <w:ind w:left="0"/>
        <w:jc w:val="both"/>
      </w:pPr>
      <w:r>
        <w:rPr>
          <w:rFonts w:ascii="Times New Roman"/>
          <w:b w:val="false"/>
          <w:i w:val="false"/>
          <w:color w:val="000000"/>
          <w:sz w:val="28"/>
        </w:rPr>
        <w:t>      Для целей настоящего Соглашения применяются следующие понятия:</w:t>
      </w:r>
      <w:r>
        <w:br/>
      </w:r>
      <w:r>
        <w:rPr>
          <w:rFonts w:ascii="Times New Roman"/>
          <w:b w:val="false"/>
          <w:i w:val="false"/>
          <w:color w:val="000000"/>
          <w:sz w:val="28"/>
        </w:rPr>
        <w:t>
      а) «Таможенная администрация»:</w:t>
      </w:r>
      <w:r>
        <w:br/>
      </w:r>
      <w:r>
        <w:rPr>
          <w:rFonts w:ascii="Times New Roman"/>
          <w:b w:val="false"/>
          <w:i w:val="false"/>
          <w:color w:val="000000"/>
          <w:sz w:val="28"/>
        </w:rPr>
        <w:t>
      в Республике Казахстан – уполномоченный орган в сфере таможенного дела;</w:t>
      </w:r>
      <w:r>
        <w:br/>
      </w:r>
      <w:r>
        <w:rPr>
          <w:rFonts w:ascii="Times New Roman"/>
          <w:b w:val="false"/>
          <w:i w:val="false"/>
          <w:color w:val="000000"/>
          <w:sz w:val="28"/>
        </w:rPr>
        <w:t>
      в Республике Корея – Таможенная Служба Кореи;</w:t>
      </w:r>
      <w:r>
        <w:br/>
      </w:r>
      <w:r>
        <w:rPr>
          <w:rFonts w:ascii="Times New Roman"/>
          <w:b w:val="false"/>
          <w:i w:val="false"/>
          <w:color w:val="000000"/>
          <w:sz w:val="28"/>
        </w:rPr>
        <w:t>
</w:t>
      </w:r>
      <w:r>
        <w:rPr>
          <w:rFonts w:ascii="Times New Roman"/>
          <w:b w:val="false"/>
          <w:i w:val="false"/>
          <w:color w:val="000000"/>
          <w:sz w:val="28"/>
        </w:rPr>
        <w:t>
      б) «Таможенное законодательство» - совокупность нормативных правовых актов государств Сторон, применяемых и соблюдаемых таможенными администрациями, касающихся импорта, экспорта, транзита и перемещения товаров, включая меры по запрету, ограничению и контролю;</w:t>
      </w:r>
      <w:r>
        <w:br/>
      </w:r>
      <w:r>
        <w:rPr>
          <w:rFonts w:ascii="Times New Roman"/>
          <w:b w:val="false"/>
          <w:i w:val="false"/>
          <w:color w:val="000000"/>
          <w:sz w:val="28"/>
        </w:rPr>
        <w:t>
</w:t>
      </w:r>
      <w:r>
        <w:rPr>
          <w:rFonts w:ascii="Times New Roman"/>
          <w:b w:val="false"/>
          <w:i w:val="false"/>
          <w:color w:val="000000"/>
          <w:sz w:val="28"/>
        </w:rPr>
        <w:t>
      в) «Таможенные платежи и налоги» - таможенные пошлины, сборы, налоги и другие платежи, взимаемые таможенными органами государств Сторон,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г) «Таможенное правонарушение» - любое правонарушение либо попытка такого нарушения в сфере таможенного дела;</w:t>
      </w:r>
      <w:r>
        <w:br/>
      </w:r>
      <w:r>
        <w:rPr>
          <w:rFonts w:ascii="Times New Roman"/>
          <w:b w:val="false"/>
          <w:i w:val="false"/>
          <w:color w:val="000000"/>
          <w:sz w:val="28"/>
        </w:rPr>
        <w:t>
</w:t>
      </w:r>
      <w:r>
        <w:rPr>
          <w:rFonts w:ascii="Times New Roman"/>
          <w:b w:val="false"/>
          <w:i w:val="false"/>
          <w:color w:val="000000"/>
          <w:sz w:val="28"/>
        </w:rPr>
        <w:t>
      д) «Лицо» - любое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е) «Сведения о лицах» - любые данные относительно определенного или определяемого лица;</w:t>
      </w:r>
      <w:r>
        <w:br/>
      </w:r>
      <w:r>
        <w:rPr>
          <w:rFonts w:ascii="Times New Roman"/>
          <w:b w:val="false"/>
          <w:i w:val="false"/>
          <w:color w:val="000000"/>
          <w:sz w:val="28"/>
        </w:rPr>
        <w:t>
</w:t>
      </w:r>
      <w:r>
        <w:rPr>
          <w:rFonts w:ascii="Times New Roman"/>
          <w:b w:val="false"/>
          <w:i w:val="false"/>
          <w:color w:val="000000"/>
          <w:sz w:val="28"/>
        </w:rPr>
        <w:t>
      ж)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w:t>
      </w:r>
      <w:r>
        <w:br/>
      </w:r>
      <w:r>
        <w:rPr>
          <w:rFonts w:ascii="Times New Roman"/>
          <w:b w:val="false"/>
          <w:i w:val="false"/>
          <w:color w:val="000000"/>
          <w:sz w:val="28"/>
        </w:rPr>
        <w:t>
</w:t>
      </w:r>
      <w:r>
        <w:rPr>
          <w:rFonts w:ascii="Times New Roman"/>
          <w:b w:val="false"/>
          <w:i w:val="false"/>
          <w:color w:val="000000"/>
          <w:sz w:val="28"/>
        </w:rPr>
        <w:t>
      з) «Наркотические средства» - любые натуральные или синтетические вещества, перечисленные в списках I и II </w:t>
      </w:r>
      <w:r>
        <w:rPr>
          <w:rFonts w:ascii="Times New Roman"/>
          <w:b w:val="false"/>
          <w:i w:val="false"/>
          <w:color w:val="000000"/>
          <w:sz w:val="28"/>
        </w:rPr>
        <w:t>Единой конвенции</w:t>
      </w:r>
      <w:r>
        <w:rPr>
          <w:rFonts w:ascii="Times New Roman"/>
          <w:b w:val="false"/>
          <w:i w:val="false"/>
          <w:color w:val="000000"/>
          <w:sz w:val="28"/>
        </w:rPr>
        <w:t xml:space="preserve">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r>
        <w:br/>
      </w:r>
      <w:r>
        <w:rPr>
          <w:rFonts w:ascii="Times New Roman"/>
          <w:b w:val="false"/>
          <w:i w:val="false"/>
          <w:color w:val="000000"/>
          <w:sz w:val="28"/>
        </w:rPr>
        <w:t>
</w:t>
      </w:r>
      <w:r>
        <w:rPr>
          <w:rFonts w:ascii="Times New Roman"/>
          <w:b w:val="false"/>
          <w:i w:val="false"/>
          <w:color w:val="000000"/>
          <w:sz w:val="28"/>
        </w:rPr>
        <w:t>
      и) «Психотропные вещества» - вещества, перечисленные в списках I, II, III и IV Конвенции о психотропных веществах от 21 февраля 1971 года;</w:t>
      </w:r>
      <w:r>
        <w:br/>
      </w:r>
      <w:r>
        <w:rPr>
          <w:rFonts w:ascii="Times New Roman"/>
          <w:b w:val="false"/>
          <w:i w:val="false"/>
          <w:color w:val="000000"/>
          <w:sz w:val="28"/>
        </w:rPr>
        <w:t>
</w:t>
      </w:r>
      <w:r>
        <w:rPr>
          <w:rFonts w:ascii="Times New Roman"/>
          <w:b w:val="false"/>
          <w:i w:val="false"/>
          <w:color w:val="000000"/>
          <w:sz w:val="28"/>
        </w:rPr>
        <w:t>
      к) «Прекурсоры» - контролируемые химические вещества, используемые при производстве наркотических средств и психотропных веществ, перечисленные в списках I и II </w:t>
      </w:r>
      <w:r>
        <w:rPr>
          <w:rFonts w:ascii="Times New Roman"/>
          <w:b w:val="false"/>
          <w:i w:val="false"/>
          <w:color w:val="000000"/>
          <w:sz w:val="28"/>
        </w:rPr>
        <w:t>Конвенции</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w:t>
      </w:r>
      <w:r>
        <w:rPr>
          <w:rFonts w:ascii="Times New Roman"/>
          <w:b w:val="false"/>
          <w:i w:val="false"/>
          <w:color w:val="000000"/>
          <w:sz w:val="28"/>
        </w:rPr>
        <w:t>
      л) «Запрашивающая администрация» - таможенная администрация, которая запрашивает содействие;</w:t>
      </w:r>
      <w:r>
        <w:br/>
      </w:r>
      <w:r>
        <w:rPr>
          <w:rFonts w:ascii="Times New Roman"/>
          <w:b w:val="false"/>
          <w:i w:val="false"/>
          <w:color w:val="000000"/>
          <w:sz w:val="28"/>
        </w:rPr>
        <w:t>
</w:t>
      </w:r>
      <w:r>
        <w:rPr>
          <w:rFonts w:ascii="Times New Roman"/>
          <w:b w:val="false"/>
          <w:i w:val="false"/>
          <w:color w:val="000000"/>
          <w:sz w:val="28"/>
        </w:rPr>
        <w:t>
      м) «Запрашиваемая администрация» - таможенная администрация, у которой запрашивается содействие.</w:t>
      </w:r>
    </w:p>
    <w:bookmarkEnd w:id="5"/>
    <w:bookmarkStart w:name="z22" w:id="6"/>
    <w:p>
      <w:pPr>
        <w:spacing w:after="0"/>
        <w:ind w:left="0"/>
        <w:jc w:val="left"/>
      </w:pPr>
      <w:r>
        <w:rPr>
          <w:rFonts w:ascii="Times New Roman"/>
          <w:b/>
          <w:i w:val="false"/>
          <w:color w:val="000000"/>
        </w:rPr>
        <w:t xml:space="preserve"> 
Статья 2</w:t>
      </w:r>
      <w:r>
        <w:br/>
      </w:r>
      <w:r>
        <w:rPr>
          <w:rFonts w:ascii="Times New Roman"/>
          <w:b/>
          <w:i w:val="false"/>
          <w:color w:val="000000"/>
        </w:rPr>
        <w:t>
Сфера соглашения</w:t>
      </w:r>
    </w:p>
    <w:bookmarkEnd w:id="6"/>
    <w:bookmarkStart w:name="z23" w:id="7"/>
    <w:p>
      <w:pPr>
        <w:spacing w:after="0"/>
        <w:ind w:left="0"/>
        <w:jc w:val="both"/>
      </w:pPr>
      <w:r>
        <w:rPr>
          <w:rFonts w:ascii="Times New Roman"/>
          <w:b w:val="false"/>
          <w:i w:val="false"/>
          <w:color w:val="000000"/>
          <w:sz w:val="28"/>
        </w:rPr>
        <w:t>
      1. Стороны через свои таможенные администрации в соответствии с положениями настоящего Соглашения оказывают друг другу административное содействие по надлежащему применению таможенных законодательств, а также предотвращению, расследованию и пресечению таможенных правонарушений.</w:t>
      </w:r>
      <w:r>
        <w:br/>
      </w:r>
      <w:r>
        <w:rPr>
          <w:rFonts w:ascii="Times New Roman"/>
          <w:b w:val="false"/>
          <w:i w:val="false"/>
          <w:color w:val="000000"/>
          <w:sz w:val="28"/>
        </w:rPr>
        <w:t>
</w:t>
      </w:r>
      <w:r>
        <w:rPr>
          <w:rFonts w:ascii="Times New Roman"/>
          <w:b w:val="false"/>
          <w:i w:val="false"/>
          <w:color w:val="000000"/>
          <w:sz w:val="28"/>
        </w:rPr>
        <w:t>
      2. Взаимопомощь в рамках настоящего Соглашения предоставляется Сторонам в соответствии с национальными законодательствами государств Сторон в пределах компетенции таможенных администраций Сторон.</w:t>
      </w:r>
      <w:r>
        <w:br/>
      </w:r>
      <w:r>
        <w:rPr>
          <w:rFonts w:ascii="Times New Roman"/>
          <w:b w:val="false"/>
          <w:i w:val="false"/>
          <w:color w:val="000000"/>
          <w:sz w:val="28"/>
        </w:rPr>
        <w:t>
</w:t>
      </w:r>
      <w:r>
        <w:rPr>
          <w:rFonts w:ascii="Times New Roman"/>
          <w:b w:val="false"/>
          <w:i w:val="false"/>
          <w:color w:val="000000"/>
          <w:sz w:val="28"/>
        </w:rPr>
        <w:t>
      3. Настоящее Соглашение не затрагивает вопросов выдачи и оказания правовой помощи по уголовным делам.</w:t>
      </w:r>
      <w:r>
        <w:br/>
      </w:r>
      <w:r>
        <w:rPr>
          <w:rFonts w:ascii="Times New Roman"/>
          <w:b w:val="false"/>
          <w:i w:val="false"/>
          <w:color w:val="000000"/>
          <w:sz w:val="28"/>
        </w:rPr>
        <w:t>
</w:t>
      </w:r>
      <w:r>
        <w:rPr>
          <w:rFonts w:ascii="Times New Roman"/>
          <w:b w:val="false"/>
          <w:i w:val="false"/>
          <w:color w:val="000000"/>
          <w:sz w:val="28"/>
        </w:rPr>
        <w:t>
      4. Настоящее Соглашение применяется на территориях государств Сторон.</w:t>
      </w:r>
    </w:p>
    <w:bookmarkEnd w:id="7"/>
    <w:bookmarkStart w:name="z27" w:id="8"/>
    <w:p>
      <w:pPr>
        <w:spacing w:after="0"/>
        <w:ind w:left="0"/>
        <w:jc w:val="left"/>
      </w:pPr>
      <w:r>
        <w:rPr>
          <w:rFonts w:ascii="Times New Roman"/>
          <w:b/>
          <w:i w:val="false"/>
          <w:color w:val="000000"/>
        </w:rPr>
        <w:t xml:space="preserve"> 
Статья 3</w:t>
      </w:r>
      <w:r>
        <w:br/>
      </w:r>
      <w:r>
        <w:rPr>
          <w:rFonts w:ascii="Times New Roman"/>
          <w:b/>
          <w:i w:val="false"/>
          <w:color w:val="000000"/>
        </w:rPr>
        <w:t>
Сфера взаимопомощи</w:t>
      </w:r>
    </w:p>
    <w:bookmarkEnd w:id="8"/>
    <w:bookmarkStart w:name="z28" w:id="9"/>
    <w:p>
      <w:pPr>
        <w:spacing w:after="0"/>
        <w:ind w:left="0"/>
        <w:jc w:val="both"/>
      </w:pPr>
      <w:r>
        <w:rPr>
          <w:rFonts w:ascii="Times New Roman"/>
          <w:b w:val="false"/>
          <w:i w:val="false"/>
          <w:color w:val="000000"/>
          <w:sz w:val="28"/>
        </w:rPr>
        <w:t>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предупреждении, расследовании и пресечении таможенных правонарушений.</w:t>
      </w:r>
      <w:r>
        <w:br/>
      </w:r>
      <w:r>
        <w:rPr>
          <w:rFonts w:ascii="Times New Roman"/>
          <w:b w:val="false"/>
          <w:i w:val="false"/>
          <w:color w:val="000000"/>
          <w:sz w:val="28"/>
        </w:rPr>
        <w:t>
</w:t>
      </w:r>
      <w:r>
        <w:rPr>
          <w:rFonts w:ascii="Times New Roman"/>
          <w:b w:val="false"/>
          <w:i w:val="false"/>
          <w:color w:val="000000"/>
          <w:sz w:val="28"/>
        </w:rPr>
        <w:t>
      2. Таможенная администрация одной из Сторон при исполнении запросов таможенной администрации с другой Стороны действует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3. По запросу запрашиваемая администрация представляет необходимую информацию о таможенном законодательстве и процедурах, применяемых в государстве своей Стороны и относящихся к расследованиям, связанным с таможенными правонарушениями.</w:t>
      </w:r>
      <w:r>
        <w:br/>
      </w:r>
      <w:r>
        <w:rPr>
          <w:rFonts w:ascii="Times New Roman"/>
          <w:b w:val="false"/>
          <w:i w:val="false"/>
          <w:color w:val="000000"/>
          <w:sz w:val="28"/>
        </w:rPr>
        <w:t>
</w:t>
      </w:r>
      <w:r>
        <w:rPr>
          <w:rFonts w:ascii="Times New Roman"/>
          <w:b w:val="false"/>
          <w:i w:val="false"/>
          <w:color w:val="000000"/>
          <w:sz w:val="28"/>
        </w:rPr>
        <w:t>
      4. Таможенная администрация одной из Сторон передает по запросу либо по собственной инициативе любую имеющуюся информацию относительно:</w:t>
      </w:r>
      <w:r>
        <w:br/>
      </w:r>
      <w:r>
        <w:rPr>
          <w:rFonts w:ascii="Times New Roman"/>
          <w:b w:val="false"/>
          <w:i w:val="false"/>
          <w:color w:val="000000"/>
          <w:sz w:val="28"/>
        </w:rPr>
        <w:t>
      а) новых методов борьбы с таможенными правонарушениями, эффективность которых подтверждена;</w:t>
      </w:r>
      <w:r>
        <w:br/>
      </w:r>
      <w:r>
        <w:rPr>
          <w:rFonts w:ascii="Times New Roman"/>
          <w:b w:val="false"/>
          <w:i w:val="false"/>
          <w:color w:val="000000"/>
          <w:sz w:val="28"/>
        </w:rPr>
        <w:t>
      б) новых тенденций, средств или методов совершения таможенных правонарушений.</w:t>
      </w:r>
    </w:p>
    <w:bookmarkEnd w:id="9"/>
    <w:bookmarkStart w:name="z32" w:id="10"/>
    <w:p>
      <w:pPr>
        <w:spacing w:after="0"/>
        <w:ind w:left="0"/>
        <w:jc w:val="left"/>
      </w:pPr>
      <w:r>
        <w:rPr>
          <w:rFonts w:ascii="Times New Roman"/>
          <w:b/>
          <w:i w:val="false"/>
          <w:color w:val="000000"/>
        </w:rPr>
        <w:t xml:space="preserve"> 
Статья 4</w:t>
      </w:r>
      <w:r>
        <w:br/>
      </w:r>
      <w:r>
        <w:rPr>
          <w:rFonts w:ascii="Times New Roman"/>
          <w:b/>
          <w:i w:val="false"/>
          <w:color w:val="000000"/>
        </w:rPr>
        <w:t>
Техническая взаимопомощь</w:t>
      </w:r>
    </w:p>
    <w:bookmarkEnd w:id="10"/>
    <w:p>
      <w:pPr>
        <w:spacing w:after="0"/>
        <w:ind w:left="0"/>
        <w:jc w:val="both"/>
      </w:pPr>
      <w:r>
        <w:rPr>
          <w:rFonts w:ascii="Times New Roman"/>
          <w:b w:val="false"/>
          <w:i w:val="false"/>
          <w:color w:val="000000"/>
          <w:sz w:val="28"/>
        </w:rPr>
        <w:t>      Таможенные администрации Сторон оказывают друг другу техническую взаимопомощь в области таможенного дела, включающую:</w:t>
      </w:r>
      <w:r>
        <w:br/>
      </w:r>
      <w:r>
        <w:rPr>
          <w:rFonts w:ascii="Times New Roman"/>
          <w:b w:val="false"/>
          <w:i w:val="false"/>
          <w:color w:val="000000"/>
          <w:sz w:val="28"/>
        </w:rPr>
        <w:t>
      а) обмен сотрудниками таможенных администраций и экспертов на взаимовыгодной основе с целью ознакомления с технологиями, используемыми обеими таможенными администрациями;</w:t>
      </w:r>
      <w:r>
        <w:br/>
      </w:r>
      <w:r>
        <w:rPr>
          <w:rFonts w:ascii="Times New Roman"/>
          <w:b w:val="false"/>
          <w:i w:val="false"/>
          <w:color w:val="000000"/>
          <w:sz w:val="28"/>
        </w:rPr>
        <w:t>
      б) обучение и содействие в совершенствовании специальных навыков сотрудников таможенных администраций Сторон;</w:t>
      </w:r>
      <w:r>
        <w:br/>
      </w:r>
      <w:r>
        <w:rPr>
          <w:rFonts w:ascii="Times New Roman"/>
          <w:b w:val="false"/>
          <w:i w:val="false"/>
          <w:color w:val="000000"/>
          <w:sz w:val="28"/>
        </w:rPr>
        <w:t>
      в) обмен информацией и опытом в использовании технических средств контроля и обнаружения;</w:t>
      </w:r>
      <w:r>
        <w:br/>
      </w:r>
      <w:r>
        <w:rPr>
          <w:rFonts w:ascii="Times New Roman"/>
          <w:b w:val="false"/>
          <w:i w:val="false"/>
          <w:color w:val="000000"/>
          <w:sz w:val="28"/>
        </w:rPr>
        <w:t>
      г) обмен профессиональными, научными и техническими данными, имеющими отношение к таможенному законодательству и процедурам;</w:t>
      </w:r>
      <w:r>
        <w:br/>
      </w:r>
      <w:r>
        <w:rPr>
          <w:rFonts w:ascii="Times New Roman"/>
          <w:b w:val="false"/>
          <w:i w:val="false"/>
          <w:color w:val="000000"/>
          <w:sz w:val="28"/>
        </w:rPr>
        <w:t>
      д) обмен информацией и опытом в сфере таможенной информатизации.</w:t>
      </w:r>
    </w:p>
    <w:bookmarkStart w:name="z33" w:id="11"/>
    <w:p>
      <w:pPr>
        <w:spacing w:after="0"/>
        <w:ind w:left="0"/>
        <w:jc w:val="left"/>
      </w:pPr>
      <w:r>
        <w:rPr>
          <w:rFonts w:ascii="Times New Roman"/>
          <w:b/>
          <w:i w:val="false"/>
          <w:color w:val="000000"/>
        </w:rPr>
        <w:t xml:space="preserve"> 
Статья 5</w:t>
      </w:r>
      <w:r>
        <w:br/>
      </w:r>
      <w:r>
        <w:rPr>
          <w:rFonts w:ascii="Times New Roman"/>
          <w:b/>
          <w:i w:val="false"/>
          <w:color w:val="000000"/>
        </w:rPr>
        <w:t>
Особые случаи административной взаимопомощи</w:t>
      </w:r>
    </w:p>
    <w:bookmarkEnd w:id="11"/>
    <w:bookmarkStart w:name="z34" w:id="12"/>
    <w:p>
      <w:pPr>
        <w:spacing w:after="0"/>
        <w:ind w:left="0"/>
        <w:jc w:val="both"/>
      </w:pPr>
      <w:r>
        <w:rPr>
          <w:rFonts w:ascii="Times New Roman"/>
          <w:b w:val="false"/>
          <w:i w:val="false"/>
          <w:color w:val="000000"/>
          <w:sz w:val="28"/>
        </w:rPr>
        <w:t>
      1. По запросу запрашиваемая администрация представляет запрашивающей администрации следующую информацию:</w:t>
      </w:r>
      <w:r>
        <w:br/>
      </w:r>
      <w:r>
        <w:rPr>
          <w:rFonts w:ascii="Times New Roman"/>
          <w:b w:val="false"/>
          <w:i w:val="false"/>
          <w:color w:val="000000"/>
          <w:sz w:val="28"/>
        </w:rPr>
        <w:t>
      а) являются ли товары, ввозимые на территорию государства запрашивающей Стороны, законно вывезенными с территории государства запрашиваемой Стороны;</w:t>
      </w:r>
      <w:r>
        <w:br/>
      </w:r>
      <w:r>
        <w:rPr>
          <w:rFonts w:ascii="Times New Roman"/>
          <w:b w:val="false"/>
          <w:i w:val="false"/>
          <w:color w:val="000000"/>
          <w:sz w:val="28"/>
        </w:rPr>
        <w:t>
      б) являются ли товары, вывозимые с территории государства запрашивающей Стороны, законно ввезенными на территорию государства запрашиваемой Стороны;</w:t>
      </w:r>
      <w:r>
        <w:br/>
      </w:r>
      <w:r>
        <w:rPr>
          <w:rFonts w:ascii="Times New Roman"/>
          <w:b w:val="false"/>
          <w:i w:val="false"/>
          <w:color w:val="000000"/>
          <w:sz w:val="28"/>
        </w:rPr>
        <w:t>
      в) о таможенном режиме, под который были помещены товары, законно ввезенные на территорию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По запросу запрашиваемая администрация осуществляет особое наблюдение за:</w:t>
      </w:r>
      <w:r>
        <w:br/>
      </w:r>
      <w:r>
        <w:rPr>
          <w:rFonts w:ascii="Times New Roman"/>
          <w:b w:val="false"/>
          <w:i w:val="false"/>
          <w:color w:val="000000"/>
          <w:sz w:val="28"/>
        </w:rPr>
        <w:t>
      а) перемещением, в частности, въездами на территорию государства запрашиваемой Стороны и выездами с нее лиц, известных или подозреваемых запрашивающей администрацией в совершении таможенного правонарушения;</w:t>
      </w:r>
      <w:r>
        <w:br/>
      </w:r>
      <w:r>
        <w:rPr>
          <w:rFonts w:ascii="Times New Roman"/>
          <w:b w:val="false"/>
          <w:i w:val="false"/>
          <w:color w:val="000000"/>
          <w:sz w:val="28"/>
        </w:rPr>
        <w:t>
      б) перемещением и хранением товаров, определяемых запрашивающей администрацией, как вызывающие подозрение в незаконном перемещении на территорию государства запрашивающей Стороны;</w:t>
      </w:r>
      <w:r>
        <w:br/>
      </w:r>
      <w:r>
        <w:rPr>
          <w:rFonts w:ascii="Times New Roman"/>
          <w:b w:val="false"/>
          <w:i w:val="false"/>
          <w:color w:val="000000"/>
          <w:sz w:val="28"/>
        </w:rPr>
        <w:t>
      в)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Таможенные администрации предоставляют друг другу по запросу или собственной инициативе информацию о действиях, совершенных или готовящихся к совершению, которые нарушают или могут нарушить национальные законодательства государств Сторон. Такая информация включает сведения о незаконном обороте:</w:t>
      </w:r>
      <w:r>
        <w:br/>
      </w:r>
      <w:r>
        <w:rPr>
          <w:rFonts w:ascii="Times New Roman"/>
          <w:b w:val="false"/>
          <w:i w:val="false"/>
          <w:color w:val="000000"/>
          <w:sz w:val="28"/>
        </w:rPr>
        <w:t>
      а) оружия, боеприпасов, взрывчатых веществ и ядерных материалов;</w:t>
      </w:r>
      <w:r>
        <w:br/>
      </w:r>
      <w:r>
        <w:rPr>
          <w:rFonts w:ascii="Times New Roman"/>
          <w:b w:val="false"/>
          <w:i w:val="false"/>
          <w:color w:val="000000"/>
          <w:sz w:val="28"/>
        </w:rPr>
        <w:t>
      б) предметов искусства, представляющих значительную, историческую, культурную или археологическую ценность для одной из Сторон;</w:t>
      </w:r>
      <w:r>
        <w:br/>
      </w:r>
      <w:r>
        <w:rPr>
          <w:rFonts w:ascii="Times New Roman"/>
          <w:b w:val="false"/>
          <w:i w:val="false"/>
          <w:color w:val="000000"/>
          <w:sz w:val="28"/>
        </w:rPr>
        <w:t>
      в) наркотических средств, психотропных веществ и их прекурсоров, а также веществ, представляющих опасность для окружающей среды и здоровья населения;</w:t>
      </w:r>
      <w:r>
        <w:br/>
      </w:r>
      <w:r>
        <w:rPr>
          <w:rFonts w:ascii="Times New Roman"/>
          <w:b w:val="false"/>
          <w:i w:val="false"/>
          <w:color w:val="000000"/>
          <w:sz w:val="28"/>
        </w:rPr>
        <w:t>
      г) объектов интеллектуальной собственности;</w:t>
      </w:r>
      <w:r>
        <w:br/>
      </w:r>
      <w:r>
        <w:rPr>
          <w:rFonts w:ascii="Times New Roman"/>
          <w:b w:val="false"/>
          <w:i w:val="false"/>
          <w:color w:val="000000"/>
          <w:sz w:val="28"/>
        </w:rPr>
        <w:t>
      д) видов животных и растений, находящихся под угрозой исчезновения, их частей и дериватов.</w:t>
      </w:r>
      <w:r>
        <w:br/>
      </w:r>
      <w:r>
        <w:rPr>
          <w:rFonts w:ascii="Times New Roman"/>
          <w:b w:val="false"/>
          <w:i w:val="false"/>
          <w:color w:val="000000"/>
          <w:sz w:val="28"/>
        </w:rPr>
        <w:t>
</w:t>
      </w:r>
      <w:r>
        <w:rPr>
          <w:rFonts w:ascii="Times New Roman"/>
          <w:b w:val="false"/>
          <w:i w:val="false"/>
          <w:color w:val="000000"/>
          <w:sz w:val="28"/>
        </w:rPr>
        <w:t>
      4. В особых случаях, когда может быть причинен существенный ущерб экономике, общественному здоровью и безопасности, а также другим жизненно важным интересам государства одной из Сторон, таможенная администрация другой Стороны по собственной инициативе незамедлительно представляет информацию.</w:t>
      </w:r>
    </w:p>
    <w:bookmarkEnd w:id="12"/>
    <w:bookmarkStart w:name="z38" w:id="13"/>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w:t>
      </w:r>
    </w:p>
    <w:bookmarkEnd w:id="13"/>
    <w:bookmarkStart w:name="z39" w:id="14"/>
    <w:p>
      <w:pPr>
        <w:spacing w:after="0"/>
        <w:ind w:left="0"/>
        <w:jc w:val="both"/>
      </w:pPr>
      <w:r>
        <w:rPr>
          <w:rFonts w:ascii="Times New Roman"/>
          <w:b w:val="false"/>
          <w:i w:val="false"/>
          <w:color w:val="000000"/>
          <w:sz w:val="28"/>
        </w:rPr>
        <w:t>
      1. Подлинники документов запрашиваются лишь в случаях, когда представление заверенных копий недостаточно и полученные подлинники должны быть возвращены при первой же возможности.</w:t>
      </w:r>
      <w:r>
        <w:br/>
      </w:r>
      <w:r>
        <w:rPr>
          <w:rFonts w:ascii="Times New Roman"/>
          <w:b w:val="false"/>
          <w:i w:val="false"/>
          <w:color w:val="000000"/>
          <w:sz w:val="28"/>
        </w:rPr>
        <w:t>
</w:t>
      </w:r>
      <w:r>
        <w:rPr>
          <w:rFonts w:ascii="Times New Roman"/>
          <w:b w:val="false"/>
          <w:i w:val="false"/>
          <w:color w:val="000000"/>
          <w:sz w:val="28"/>
        </w:rPr>
        <w:t>
      2. Любая информация, которой обмениваются Стороны в рамках настоящего Соглашения, должна сопровождаться необходимыми разъяснениями по ее толкованию и использованию.</w:t>
      </w:r>
    </w:p>
    <w:bookmarkEnd w:id="14"/>
    <w:bookmarkStart w:name="z41" w:id="15"/>
    <w:p>
      <w:pPr>
        <w:spacing w:after="0"/>
        <w:ind w:left="0"/>
        <w:jc w:val="left"/>
      </w:pPr>
      <w:r>
        <w:rPr>
          <w:rFonts w:ascii="Times New Roman"/>
          <w:b/>
          <w:i w:val="false"/>
          <w:color w:val="000000"/>
        </w:rPr>
        <w:t xml:space="preserve"> 
Статья 7</w:t>
      </w:r>
      <w:r>
        <w:br/>
      </w:r>
      <w:r>
        <w:rPr>
          <w:rFonts w:ascii="Times New Roman"/>
          <w:b/>
          <w:i w:val="false"/>
          <w:color w:val="000000"/>
        </w:rPr>
        <w:t>
Специалисты</w:t>
      </w:r>
    </w:p>
    <w:bookmarkEnd w:id="15"/>
    <w:bookmarkStart w:name="z42" w:id="16"/>
    <w:p>
      <w:pPr>
        <w:spacing w:after="0"/>
        <w:ind w:left="0"/>
        <w:jc w:val="both"/>
      </w:pPr>
      <w:r>
        <w:rPr>
          <w:rFonts w:ascii="Times New Roman"/>
          <w:b w:val="false"/>
          <w:i w:val="false"/>
          <w:color w:val="000000"/>
          <w:sz w:val="28"/>
        </w:rPr>
        <w:t>
      1. По запросу таможенная администрация запрашиваемой Стороны может уполномочить своих должностных лиц в соответствии с национальным законодательством выступать в качестве эксперта на территории государства запрашивающей стороны для расследования таможенного преступления.</w:t>
      </w:r>
      <w:r>
        <w:br/>
      </w:r>
      <w:r>
        <w:rPr>
          <w:rFonts w:ascii="Times New Roman"/>
          <w:b w:val="false"/>
          <w:i w:val="false"/>
          <w:color w:val="000000"/>
          <w:sz w:val="28"/>
        </w:rPr>
        <w:t>
</w:t>
      </w:r>
      <w:r>
        <w:rPr>
          <w:rFonts w:ascii="Times New Roman"/>
          <w:b w:val="false"/>
          <w:i w:val="false"/>
          <w:color w:val="000000"/>
          <w:sz w:val="28"/>
        </w:rPr>
        <w:t>
      2. В запросе об участии в разбирательстве должно быть указано, по какому делу и в каком качестве должен выступать этот сотрудник.</w:t>
      </w:r>
    </w:p>
    <w:bookmarkEnd w:id="16"/>
    <w:bookmarkStart w:name="z44" w:id="17"/>
    <w:p>
      <w:pPr>
        <w:spacing w:after="0"/>
        <w:ind w:left="0"/>
        <w:jc w:val="left"/>
      </w:pPr>
      <w:r>
        <w:rPr>
          <w:rFonts w:ascii="Times New Roman"/>
          <w:b/>
          <w:i w:val="false"/>
          <w:color w:val="000000"/>
        </w:rPr>
        <w:t xml:space="preserve"> 
Статья 8</w:t>
      </w:r>
      <w:r>
        <w:br/>
      </w:r>
      <w:r>
        <w:rPr>
          <w:rFonts w:ascii="Times New Roman"/>
          <w:b/>
          <w:i w:val="false"/>
          <w:color w:val="000000"/>
        </w:rPr>
        <w:t>
Передача запроса</w:t>
      </w:r>
    </w:p>
    <w:bookmarkEnd w:id="17"/>
    <w:bookmarkStart w:name="z45" w:id="18"/>
    <w:p>
      <w:pPr>
        <w:spacing w:after="0"/>
        <w:ind w:left="0"/>
        <w:jc w:val="both"/>
      </w:pPr>
      <w:r>
        <w:rPr>
          <w:rFonts w:ascii="Times New Roman"/>
          <w:b w:val="false"/>
          <w:i w:val="false"/>
          <w:color w:val="000000"/>
          <w:sz w:val="28"/>
        </w:rPr>
        <w:t>
      1. Запросы о содействии, произведенные на основании настоящего Соглашения, представляются непосредственно таможенной администрации другой Стороны в письменной форме на английском языке и сопровождаются всеми необходимыми документами, в частности, копиями документов, представляемых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 на бумажном носителе.</w:t>
      </w:r>
      <w:r>
        <w:br/>
      </w:r>
      <w:r>
        <w:rPr>
          <w:rFonts w:ascii="Times New Roman"/>
          <w:b w:val="false"/>
          <w:i w:val="false"/>
          <w:color w:val="000000"/>
          <w:sz w:val="28"/>
        </w:rPr>
        <w:t>
</w:t>
      </w:r>
      <w:r>
        <w:rPr>
          <w:rFonts w:ascii="Times New Roman"/>
          <w:b w:val="false"/>
          <w:i w:val="false"/>
          <w:color w:val="000000"/>
          <w:sz w:val="28"/>
        </w:rPr>
        <w:t>
      2. Запросы, произведенные на основании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включают следующую информацию:</w:t>
      </w:r>
      <w:r>
        <w:br/>
      </w:r>
      <w:r>
        <w:rPr>
          <w:rFonts w:ascii="Times New Roman"/>
          <w:b w:val="false"/>
          <w:i w:val="false"/>
          <w:color w:val="000000"/>
          <w:sz w:val="28"/>
        </w:rPr>
        <w:t>
      а) наименование запрашивающего органа;</w:t>
      </w:r>
      <w:r>
        <w:br/>
      </w:r>
      <w:r>
        <w:rPr>
          <w:rFonts w:ascii="Times New Roman"/>
          <w:b w:val="false"/>
          <w:i w:val="false"/>
          <w:color w:val="000000"/>
          <w:sz w:val="28"/>
        </w:rPr>
        <w:t>
      б) цель и основание запроса;</w:t>
      </w:r>
      <w:r>
        <w:br/>
      </w:r>
      <w:r>
        <w:rPr>
          <w:rFonts w:ascii="Times New Roman"/>
          <w:b w:val="false"/>
          <w:i w:val="false"/>
          <w:color w:val="000000"/>
          <w:sz w:val="28"/>
        </w:rPr>
        <w:t>
      в) краткое описание дела, перечень нормативных правовых актов, а также характер расследования;</w:t>
      </w:r>
      <w:r>
        <w:br/>
      </w:r>
      <w:r>
        <w:rPr>
          <w:rFonts w:ascii="Times New Roman"/>
          <w:b w:val="false"/>
          <w:i w:val="false"/>
          <w:color w:val="000000"/>
          <w:sz w:val="28"/>
        </w:rPr>
        <w:t>
      г) имена и адреса лиц, являющихся объектом расследования, если они известны.</w:t>
      </w:r>
      <w:r>
        <w:br/>
      </w:r>
      <w:r>
        <w:rPr>
          <w:rFonts w:ascii="Times New Roman"/>
          <w:b w:val="false"/>
          <w:i w:val="false"/>
          <w:color w:val="000000"/>
          <w:sz w:val="28"/>
        </w:rPr>
        <w:t>
</w:t>
      </w:r>
      <w:r>
        <w:rPr>
          <w:rFonts w:ascii="Times New Roman"/>
          <w:b w:val="false"/>
          <w:i w:val="false"/>
          <w:color w:val="000000"/>
          <w:sz w:val="28"/>
        </w:rPr>
        <w:t>
      3. Запрос таможенных администраций Сторон о проведении определенной процедуры удовлетворяется в соответствии с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4. Информация, представляемая в рамках настоящего Соглашения, передается только должностным лицам, назначенным для этих целей каждой таможенной администрацией. Таможенные администрации обмениваются списками назначенных должностных лиц и в случае их замены незамедлительно уведомляют об этом друг друга.</w:t>
      </w:r>
    </w:p>
    <w:bookmarkEnd w:id="18"/>
    <w:bookmarkStart w:name="z49" w:id="19"/>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запросов</w:t>
      </w:r>
    </w:p>
    <w:bookmarkEnd w:id="19"/>
    <w:p>
      <w:pPr>
        <w:spacing w:after="0"/>
        <w:ind w:left="0"/>
        <w:jc w:val="both"/>
      </w:pPr>
      <w:r>
        <w:rPr>
          <w:rFonts w:ascii="Times New Roman"/>
          <w:b w:val="false"/>
          <w:i w:val="false"/>
          <w:color w:val="000000"/>
          <w:sz w:val="28"/>
        </w:rPr>
        <w:t>      В случае, если запрашиваемая администрация не располагает запрашиваемой информацией, она осуществляет запросы в компетентные органы своего государства с целью получения такой информации в соответствии с национальным законодательством своего государства. Эти запросы включают получение ответов с должностных лиц, связанных с таможенным правонарушением, и людей, причастных к правонарушению.</w:t>
      </w:r>
    </w:p>
    <w:bookmarkStart w:name="z50" w:id="20"/>
    <w:p>
      <w:pPr>
        <w:spacing w:after="0"/>
        <w:ind w:left="0"/>
        <w:jc w:val="left"/>
      </w:pPr>
      <w:r>
        <w:rPr>
          <w:rFonts w:ascii="Times New Roman"/>
          <w:b/>
          <w:i w:val="false"/>
          <w:color w:val="000000"/>
        </w:rPr>
        <w:t xml:space="preserve"> 
Статья 10</w:t>
      </w:r>
      <w:r>
        <w:br/>
      </w:r>
      <w:r>
        <w:rPr>
          <w:rFonts w:ascii="Times New Roman"/>
          <w:b/>
          <w:i w:val="false"/>
          <w:color w:val="000000"/>
        </w:rPr>
        <w:t>
Конфиденциальность информации</w:t>
      </w:r>
    </w:p>
    <w:bookmarkEnd w:id="20"/>
    <w:bookmarkStart w:name="z51" w:id="21"/>
    <w:p>
      <w:pPr>
        <w:spacing w:after="0"/>
        <w:ind w:left="0"/>
        <w:jc w:val="both"/>
      </w:pPr>
      <w:r>
        <w:rPr>
          <w:rFonts w:ascii="Times New Roman"/>
          <w:b w:val="false"/>
          <w:i w:val="false"/>
          <w:color w:val="000000"/>
          <w:sz w:val="28"/>
        </w:rPr>
        <w:t>
      1. Любая информация, полученная в соответствии с настоящим Соглашением, используется исключительно в целях настоящего Соглашения и только таможенными администрациями, за исключением случаев, в которых таможенная администрация, представившая такую информацию, подтвердила письменно возможность ее использования другими органами запрашивающей Стороны для иных целей. Такое использование осуществляется с учетом любых ограничений, установленных таможенной администрацией, представившей информацию.</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в соответствии с настоящим Соглашением, обеспечивается той же степенью защиты и конфиденциальности, которой подобная информация обеспечивается в соответствии с законодательством государства другой Стороны.</w:t>
      </w:r>
      <w:r>
        <w:br/>
      </w:r>
      <w:r>
        <w:rPr>
          <w:rFonts w:ascii="Times New Roman"/>
          <w:b w:val="false"/>
          <w:i w:val="false"/>
          <w:color w:val="000000"/>
          <w:sz w:val="28"/>
        </w:rPr>
        <w:t>
</w:t>
      </w:r>
      <w:r>
        <w:rPr>
          <w:rFonts w:ascii="Times New Roman"/>
          <w:b w:val="false"/>
          <w:i w:val="false"/>
          <w:color w:val="000000"/>
          <w:sz w:val="28"/>
        </w:rPr>
        <w:t>
      3. Передача сведений о лицах на основании настоящего Соглашения осуществляется в соответствии с национальными законодательствами государств Сторон.</w:t>
      </w:r>
    </w:p>
    <w:bookmarkEnd w:id="21"/>
    <w:bookmarkStart w:name="z54" w:id="22"/>
    <w:p>
      <w:pPr>
        <w:spacing w:after="0"/>
        <w:ind w:left="0"/>
        <w:jc w:val="left"/>
      </w:pPr>
      <w:r>
        <w:rPr>
          <w:rFonts w:ascii="Times New Roman"/>
          <w:b/>
          <w:i w:val="false"/>
          <w:color w:val="000000"/>
        </w:rPr>
        <w:t xml:space="preserve"> 
Статья 11</w:t>
      </w:r>
      <w:r>
        <w:br/>
      </w:r>
      <w:r>
        <w:rPr>
          <w:rFonts w:ascii="Times New Roman"/>
          <w:b/>
          <w:i w:val="false"/>
          <w:color w:val="000000"/>
        </w:rPr>
        <w:t>
Исключения</w:t>
      </w:r>
    </w:p>
    <w:bookmarkEnd w:id="22"/>
    <w:bookmarkStart w:name="z55" w:id="23"/>
    <w:p>
      <w:pPr>
        <w:spacing w:after="0"/>
        <w:ind w:left="0"/>
        <w:jc w:val="both"/>
      </w:pPr>
      <w:r>
        <w:rPr>
          <w:rFonts w:ascii="Times New Roman"/>
          <w:b w:val="false"/>
          <w:i w:val="false"/>
          <w:color w:val="000000"/>
          <w:sz w:val="28"/>
        </w:rPr>
        <w:t>
      1. Если запрашиваемая администрация считает, что оказание содействия может нанести ущерб суверенитету, безопасности или другим важным национальным интересам государства либо нарушить промышленную, коммерческую или профессиональную тайну, или противоречит национальному законодательству, она может полностью или частично отказать в оказании помощи или при его осуществлении могут быть наложены определенные условия.</w:t>
      </w:r>
      <w:r>
        <w:br/>
      </w:r>
      <w:r>
        <w:rPr>
          <w:rFonts w:ascii="Times New Roman"/>
          <w:b w:val="false"/>
          <w:i w:val="false"/>
          <w:color w:val="000000"/>
          <w:sz w:val="28"/>
        </w:rPr>
        <w:t>
</w:t>
      </w:r>
      <w:r>
        <w:rPr>
          <w:rFonts w:ascii="Times New Roman"/>
          <w:b w:val="false"/>
          <w:i w:val="false"/>
          <w:color w:val="000000"/>
          <w:sz w:val="28"/>
        </w:rPr>
        <w:t>
      2.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w:t>
      </w:r>
      <w:r>
        <w:br/>
      </w:r>
      <w:r>
        <w:rPr>
          <w:rFonts w:ascii="Times New Roman"/>
          <w:b w:val="false"/>
          <w:i w:val="false"/>
          <w:color w:val="000000"/>
          <w:sz w:val="28"/>
        </w:rPr>
        <w:t>
</w:t>
      </w:r>
      <w:r>
        <w:rPr>
          <w:rFonts w:ascii="Times New Roman"/>
          <w:b w:val="false"/>
          <w:i w:val="false"/>
          <w:color w:val="000000"/>
          <w:sz w:val="28"/>
        </w:rPr>
        <w:t>
      3. Если в содействии отказано или оно отложено, указывается причина отказа или отсрочки.</w:t>
      </w:r>
    </w:p>
    <w:bookmarkEnd w:id="23"/>
    <w:bookmarkStart w:name="z58" w:id="24"/>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bookmarkEnd w:id="24"/>
    <w:bookmarkStart w:name="z59" w:id="25"/>
    <w:p>
      <w:pPr>
        <w:spacing w:after="0"/>
        <w:ind w:left="0"/>
        <w:jc w:val="both"/>
      </w:pPr>
      <w:r>
        <w:rPr>
          <w:rFonts w:ascii="Times New Roman"/>
          <w:b w:val="false"/>
          <w:i w:val="false"/>
          <w:color w:val="000000"/>
          <w:sz w:val="28"/>
        </w:rPr>
        <w:t>
      1. Расходы по запросам в соответствии с настоящим Соглашением несет запрашиваемая сторона, за исключением оплаты экспертам и переводчикам, не являющимся государственными служащими, расходы, связанные с реализацией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 возмещаются запрашивающей администрацией.</w:t>
      </w:r>
      <w:r>
        <w:br/>
      </w:r>
      <w:r>
        <w:rPr>
          <w:rFonts w:ascii="Times New Roman"/>
          <w:b w:val="false"/>
          <w:i w:val="false"/>
          <w:color w:val="000000"/>
          <w:sz w:val="28"/>
        </w:rPr>
        <w:t>
</w:t>
      </w:r>
      <w:r>
        <w:rPr>
          <w:rFonts w:ascii="Times New Roman"/>
          <w:b w:val="false"/>
          <w:i w:val="false"/>
          <w:color w:val="000000"/>
          <w:sz w:val="28"/>
        </w:rPr>
        <w:t>
      2. Возмещение расходов технического содействия, предоставляемого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несут таможенные администрации государств Сторон.</w:t>
      </w:r>
      <w:r>
        <w:br/>
      </w:r>
      <w:r>
        <w:rPr>
          <w:rFonts w:ascii="Times New Roman"/>
          <w:b w:val="false"/>
          <w:i w:val="false"/>
          <w:color w:val="000000"/>
          <w:sz w:val="28"/>
        </w:rPr>
        <w:t>
</w:t>
      </w:r>
      <w:r>
        <w:rPr>
          <w:rFonts w:ascii="Times New Roman"/>
          <w:b w:val="false"/>
          <w:i w:val="false"/>
          <w:color w:val="000000"/>
          <w:sz w:val="28"/>
        </w:rPr>
        <w:t>
      3. Все другие расходы, связанные с выполнением этого Соглашения, несет договаривающаяся Сторона, ответственная за свои расходы в случаях, если это не оговорено Сторонами, отдельно по каждому случаю.</w:t>
      </w:r>
    </w:p>
    <w:bookmarkEnd w:id="25"/>
    <w:bookmarkStart w:name="z62" w:id="26"/>
    <w:p>
      <w:pPr>
        <w:spacing w:after="0"/>
        <w:ind w:left="0"/>
        <w:jc w:val="left"/>
      </w:pPr>
      <w:r>
        <w:rPr>
          <w:rFonts w:ascii="Times New Roman"/>
          <w:b/>
          <w:i w:val="false"/>
          <w:color w:val="000000"/>
        </w:rPr>
        <w:t xml:space="preserve"> 
Статья 13</w:t>
      </w:r>
      <w:r>
        <w:br/>
      </w:r>
      <w:r>
        <w:rPr>
          <w:rFonts w:ascii="Times New Roman"/>
          <w:b/>
          <w:i w:val="false"/>
          <w:color w:val="000000"/>
        </w:rPr>
        <w:t>
Реализация соглашения</w:t>
      </w:r>
    </w:p>
    <w:bookmarkEnd w:id="26"/>
    <w:bookmarkStart w:name="z63" w:id="27"/>
    <w:p>
      <w:pPr>
        <w:spacing w:after="0"/>
        <w:ind w:left="0"/>
        <w:jc w:val="both"/>
      </w:pPr>
      <w:r>
        <w:rPr>
          <w:rFonts w:ascii="Times New Roman"/>
          <w:b w:val="false"/>
          <w:i w:val="false"/>
          <w:color w:val="000000"/>
          <w:sz w:val="28"/>
        </w:rPr>
        <w:t>
      1. Таможенная администрация принимает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w:t>
      </w:r>
      <w:r>
        <w:br/>
      </w:r>
      <w:r>
        <w:rPr>
          <w:rFonts w:ascii="Times New Roman"/>
          <w:b w:val="false"/>
          <w:i w:val="false"/>
          <w:color w:val="000000"/>
          <w:sz w:val="28"/>
        </w:rPr>
        <w:t>
</w:t>
      </w:r>
      <w:r>
        <w:rPr>
          <w:rFonts w:ascii="Times New Roman"/>
          <w:b w:val="false"/>
          <w:i w:val="false"/>
          <w:color w:val="000000"/>
          <w:sz w:val="28"/>
        </w:rPr>
        <w:t>
      2. Таможенные администрации согласовывают дальнейшие действия в рамках настоящего Соглашения, необходимые для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3. Возникшие споры и проблемы между Сторонами в отношении толкования и применения настоящего Соглашения решаются путем взаимных консультаций и переговоров.</w:t>
      </w:r>
    </w:p>
    <w:bookmarkEnd w:id="27"/>
    <w:bookmarkStart w:name="z66" w:id="28"/>
    <w:p>
      <w:pPr>
        <w:spacing w:after="0"/>
        <w:ind w:left="0"/>
        <w:jc w:val="left"/>
      </w:pPr>
      <w:r>
        <w:rPr>
          <w:rFonts w:ascii="Times New Roman"/>
          <w:b/>
          <w:i w:val="false"/>
          <w:color w:val="000000"/>
        </w:rPr>
        <w:t xml:space="preserve"> 
Статья 14</w:t>
      </w:r>
      <w:r>
        <w:br/>
      </w:r>
      <w:r>
        <w:rPr>
          <w:rFonts w:ascii="Times New Roman"/>
          <w:b/>
          <w:i w:val="false"/>
          <w:color w:val="000000"/>
        </w:rPr>
        <w:t>
Другие международные договора</w:t>
      </w:r>
    </w:p>
    <w:bookmarkEnd w:id="28"/>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каждой из Сторон, вытекающих из других международных договоров, участниками которых являются государства Сторон.</w:t>
      </w:r>
    </w:p>
    <w:bookmarkStart w:name="z67" w:id="29"/>
    <w:p>
      <w:pPr>
        <w:spacing w:after="0"/>
        <w:ind w:left="0"/>
        <w:jc w:val="left"/>
      </w:pPr>
      <w:r>
        <w:rPr>
          <w:rFonts w:ascii="Times New Roman"/>
          <w:b/>
          <w:i w:val="false"/>
          <w:color w:val="000000"/>
        </w:rPr>
        <w:t xml:space="preserve"> 
Статья 15</w:t>
      </w:r>
      <w:r>
        <w:br/>
      </w:r>
      <w:r>
        <w:rPr>
          <w:rFonts w:ascii="Times New Roman"/>
          <w:b/>
          <w:i w:val="false"/>
          <w:color w:val="000000"/>
        </w:rPr>
        <w:t>
Изменения и дополнения</w:t>
      </w:r>
    </w:p>
    <w:bookmarkEnd w:id="2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неотъемлемыми частями настоящего Соглашения и оформляются отдельными протоколами.</w:t>
      </w:r>
    </w:p>
    <w:bookmarkStart w:name="z68" w:id="30"/>
    <w:p>
      <w:pPr>
        <w:spacing w:after="0"/>
        <w:ind w:left="0"/>
        <w:jc w:val="left"/>
      </w:pPr>
      <w:r>
        <w:rPr>
          <w:rFonts w:ascii="Times New Roman"/>
          <w:b/>
          <w:i w:val="false"/>
          <w:color w:val="000000"/>
        </w:rPr>
        <w:t xml:space="preserve"> 
Статья 16</w:t>
      </w:r>
      <w:r>
        <w:br/>
      </w:r>
      <w:r>
        <w:rPr>
          <w:rFonts w:ascii="Times New Roman"/>
          <w:b/>
          <w:i w:val="false"/>
          <w:color w:val="000000"/>
        </w:rPr>
        <w:t>
Вступление в силу и прекращение</w:t>
      </w:r>
    </w:p>
    <w:bookmarkEnd w:id="30"/>
    <w:bookmarkStart w:name="z69" w:id="31"/>
    <w:p>
      <w:pPr>
        <w:spacing w:after="0"/>
        <w:ind w:left="0"/>
        <w:jc w:val="both"/>
      </w:pPr>
      <w:r>
        <w:rPr>
          <w:rFonts w:ascii="Times New Roman"/>
          <w:b w:val="false"/>
          <w:i w:val="false"/>
          <w:color w:val="000000"/>
          <w:sz w:val="28"/>
        </w:rPr>
        <w:t>
      1. Настоящее Соглашение вступает в силу на тридцатый день после получения последнего письменного уведомления по дипломатическим каналам о выполнении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в течение пяти лет, после чего автоматически продлевается на последующие пятилетние периоды, если ни одна из Сторон не позднее, чем за шесть месяцев до истечения текущего периода не уведомит в письменной форме по дипломатическим каналам о своем намерении не продлевать его действие.</w:t>
      </w:r>
      <w:r>
        <w:br/>
      </w:r>
      <w:r>
        <w:rPr>
          <w:rFonts w:ascii="Times New Roman"/>
          <w:b w:val="false"/>
          <w:i w:val="false"/>
          <w:color w:val="000000"/>
          <w:sz w:val="28"/>
        </w:rPr>
        <w:t>
      В УДОСТОВЕРЕНИИ ЧЕГО нижеподписавшиеся, должным образом уполномоченные своими Правительствами, подписали настоящее Соглашение.</w:t>
      </w:r>
    </w:p>
    <w:bookmarkEnd w:id="31"/>
    <w:bookmarkStart w:name="z71" w:id="32"/>
    <w:p>
      <w:pPr>
        <w:spacing w:after="0"/>
        <w:ind w:left="0"/>
        <w:jc w:val="both"/>
      </w:pPr>
      <w:r>
        <w:rPr>
          <w:rFonts w:ascii="Times New Roman"/>
          <w:b w:val="false"/>
          <w:i w:val="false"/>
          <w:color w:val="000000"/>
          <w:sz w:val="28"/>
        </w:rPr>
        <w:t>
      Совершено в городе ___________ «____» ________ года в двух экземплярах каждый на казахском, корейском,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bookmarkEnd w:id="3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Корея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