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660d" w14:textId="fdc6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2013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образовании Совета национальных инвесторов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образовании Совета национальных инвесторов при</w:t>
      </w:r>
      <w:r>
        <w:br/>
      </w:r>
      <w:r>
        <w:rPr>
          <w:rFonts w:ascii="Times New Roman"/>
          <w:b/>
          <w:i w:val="false"/>
          <w:color w:val="000000"/>
        </w:rPr>
        <w:t>
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 статьи 44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целях активизации взаимодействия государства и предпринимателей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национальных инвесторов при Президенте Республики Казахстан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 Совет предпринимателей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указы Президента Республики Казахстан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национальных инвесторов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национальных инвесторов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регионального развития Республики Казахстан (далее - рабочий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по вопросам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правовых условий для поддержки и развития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привлечение отечественных инвестиций в экономику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деятельности субъектов частного предпринимательства и их объединений, действующих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по поручению Президента Республики Казахстан иных важных вопросов в сфере предпринимательства и инвестиционной политики.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поддержкой и развитием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Состав Совета формируется из числа представителей государственных органов и членов президиума Национальной экономической палаты Казахстана «Союз «Атамекен» (далее – НЭПК «Атамекен»).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Постоянными членами Совета являются по должности: Премьер-Министр Республики Казахстан, заместитель Руководителя Администрации Президента Республики Казахстан, Министр регионального развития Республики Казахстан, Министр финансов Республики Казахстан, Министр экономики и бюджетного планирования Республики Казахстан, первый заместитель Председателя Народно-демократической партии «Нур Отан», председатели правления акционерного общества «Фонд национального благосостояния «Самрук-Казына» и акционерного общества «Национальный холдинг «Казагро».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могут входить иные должностные лица Республики Казахстан,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проводятся не менее одного раза в год в сроки, определяемые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между пленарными заседаниями Совета проводятся промежуточные заседания Совета под председательством заместителя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исполнения решений последнего пленарного заседания, результаты деятельности рабочих групп Совета, подготовка к следующему пленарному заседанию, текущие проблемы предпринимателей и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Внеочередное заседание Совета созывается по поручению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Члены Совета участвуют в его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пленарные и промежуточные заседания Совета могут быть приглашены представители заинтересованных государственных органов Республики Казахстан на уровне не ниже заместителя руководителя, а также представители членов Совета от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Пленарные, внеочередные и промежуточные заседания Совета правомочны при наличии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вопросу,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с принятым решением, член Совета вправе выразить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пленарных, внеочередных и промежуточных заседаний Совета принимаются решения, оформляемые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Рабочий орган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пленарных, внеочередных и промежуточных заседаний на основе предложений членов Совета и ранее принятых 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проведение пленарных, внеочередных и промежуточных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пленарного, внеочередного и промежуточного заседаний Совета и своевременно обеспечивает их необходимыми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проекты нормативных правовых актов, касающихся деятельности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Рабочие группы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Решением Совета в целях реализации поставленных перед ним задач создаются рабочие группы Совета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таможенной и налоговой политики – рабочий орган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программ и инструментов поддержки предпринимательства – рабочий орган Министерство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торгово-тарифной политики – рабочий орган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Единого экономического пространства и Таможенного союза – рабочий орган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снижения административных барьеров и совершенствования законодательства в сфере предпринимательства – рабочий орган Министерство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межотраслевой координации индустриально-инновационной сферы – рабочий орган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Общее руководство деятельностью рабочих групп Совета осуществляют их сопредседатели от государственных органов и от НЭПК «Атамекен».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Сопредседателем рабочей группы от государственного органа может быть должностное лицо на уровне не ниже заместителя руководителя министерства или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Сопредседателем рабочей группы от НЭПК «Атамекен» могут быть только глава или другое должностное лицо из руководства, который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Планы мероприятий и составы рабочих групп Совета утверждаются сопредседателями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Сопредседатели рабочих групп направляют отчеты об исполнении плана мероприятий раз в квартал в Администрацию Президента Республики Казахстан и докладывают раз в год на пленарном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составы рабочих групп Совета могут входить представители членов Совета, являющихся руководителями государственных органов, общественных объединений предпринимателей и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Участие в работе рабочих групп Совета осуществляется без права замены.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Прекращение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Основанием прекращения деятельности Совета является решение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национальных инвесторов 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5"/>
        <w:gridCol w:w="1422"/>
        <w:gridCol w:w="7964"/>
      </w:tblGrid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Абишевич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Аскарович</w:t>
            </w:r>
          </w:p>
        </w:tc>
        <w:tc>
          <w:tcPr>
            <w:tcW w:w="1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президиума объединения юридических лиц «Национальная экономическая палата Казахстана «Союз «Атамекен»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Народно-демократической партии «Hуp Отан»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акционерного общества «Национальный холдинг «КазАгро»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президиума Национальной экономической палаты Казахстана «Союз «Атамекен»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1560 «Об образовании Совета предпринимателей при Президенте Республики Казахстан» (САПП Республики Казахстан, 2005 г., № 17, ст. 199).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2006 года № 121 «О внесении изменений в Указ Президента Республики Казахстан от 23 апреля 2005 года № 1560» (САПП Республики Казахстан, 2006 г., № 18, ст. 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2007 года № 321 «О внесении изменений в Указ Президента Республики Казахстан от 23 апреля 2005 года № 1560» (САПП Республики Казахстан, 2007 г., № 13, ст. 145).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октября 2007 года № 428 «О внесении изменений в Указ Президента Республики Казахстан от 23 апреля 2005 года № 1560» (САПП Республики Казахстан, 2007 г., № 41, ст. 463).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14)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2008 года № 576 «О внесении изменений и дополнений в некоторые акты Президента Республики Казахстан» (САПП Республики Казахстан, 2008 г., № 20, ст. 182).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9)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ноября 2008 года № 689 «О внесении изменений в некоторые акты Президента Республики Казахстан» (САПП Республики Казахстан, 2008 г., № 42, ст. 465).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4)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мая 2009 года № 815 «О внесении изменений в некоторые акты Президента Республики Казахстан» (САПП Республики Казахстан, 2009 г., № 27-28, ст. 234).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июня 2009 года № 817 «О внесении дополнений в некоторые акты Президента Республики Казахстан» (САПП Республики Казахстан, 2009 г., № 29, ст. 249).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2010 года № 987 «О внесении изменений в Указ Президента Республики Казахстан от 23 апреля 2005 года № 1560 и признании утратившими силу некоторых актов Президента Республики Казахстан» (САПП Республики Казахстан, 2010 г. № 32, ст. 252).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2011 года № 204 «О внесении изменений в некоторые указы Президента Республики Казахстан» (САПП Республики Казахстан, 2012 г., № 10, ст. 189).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9 изменений и дополнений, которые вносятся в некоторые акты Президента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2012 года № 284 «О внесении изменений и дополнений в некоторые акты Президента Республики Казахстан» (САПП Республики Казахстан, 2012 г., № 36, ст. 476).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4 изменений и дополнения, которые вносятся в некоторые акты Президента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ноября 2012 года № 427 «О внесении изменений и дополнения в некоторые акты Президента Республики Казахстан» (САПП Республики Казахстан, 2012 г., № 77-78, ст. 1131).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Пункт 7 изменений, которые вносятся в некоторые акты Президента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марта 2013 года № 533 «О внесении изменений в некоторые акты Президента Республики Казахстан».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