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08cb" w14:textId="9330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ноября 2011 года № 1394 "Об утверждении фитосанитарных нормативов, форм фитосанитарного учета, а также Правил представления форм фитосанитарного учета"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2013 года № 566. Утратило силу постановлением Правительства Республики Казахстан от 29 декабря 2015 года № 1108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2011 года № 1394 «Об утверждении фитосанитарных нормативов, форм фитосанитарного учета, а также Правил представления форм фитосанитарного учета» (САПП Республики Казахстан, 2012 г., № 4, ст. 79)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фитосанитарных нормативах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Фитосанитарные нормативы запаса пестицидов (ядохимикатов)»: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графы «Процент запаса от прогнозируемой площади» дополнить словом «, до»;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«Колорадский картофельный жук 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Фитосанитарные нормативы по особо опасным вредным организмам» строку: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7"/>
        <w:gridCol w:w="1864"/>
        <w:gridCol w:w="1469"/>
        <w:gridCol w:w="2780"/>
        <w:gridCol w:w="4280"/>
      </w:tblGrid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«Паутинный клещ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яйцо, личинки, имаго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бутонизации-начало созревания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зараженность растений на поле более 10 %, 1,5 клеща на лист (150 особей на 100 листьев)»;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1826"/>
        <w:gridCol w:w="1492"/>
        <w:gridCol w:w="2785"/>
        <w:gridCol w:w="4286"/>
      </w:tblGrid>
      <w:tr>
        <w:trPr>
          <w:trHeight w:val="30" w:hRule="atLeast"/>
        </w:trPr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«Паутинный клещ на хлопчатнике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Паутинный клещ на сое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яйцо, личинки, имаго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бутонизации-начало созревания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зараженность растений на поле более 10 %, 1,5 клеща на лист (150 особей на 100 листьев)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яйцо, личинки, имаго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вегетации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зараженность растений клещом более 10 %, численность его более 10 особей на 1 лист»;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1826"/>
        <w:gridCol w:w="1492"/>
        <w:gridCol w:w="2785"/>
        <w:gridCol w:w="4286"/>
      </w:tblGrid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«Хлопковая совка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яйцо, гусеница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бутонизации-начало созревания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8-12 яиц и гусениц на 100 растений»;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1753"/>
        <w:gridCol w:w="1433"/>
        <w:gridCol w:w="2673"/>
        <w:gridCol w:w="4153"/>
      </w:tblGrid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«Хлопковая: совка на хлопчатнике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Хлопковая совка на кукурузе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яйцо, гусеница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бутонизации-начало созревания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8-12 яиц и гусениц на 100 растений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бабочки, гусеницы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вегетации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 бабочек на одну ловушку за сутки, что соответствует критической численности вредителя на поле»;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1659"/>
        <w:gridCol w:w="1659"/>
        <w:gridCol w:w="2785"/>
        <w:gridCol w:w="4286"/>
      </w:tblGrid>
      <w:tr>
        <w:trPr>
          <w:trHeight w:val="30" w:hRule="atLeast"/>
        </w:trPr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«Колорадский картофельный жук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фазу всходов до 15-25 см высоты растений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0,5-2 % заселенных кустов картофеля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перезимовавшие жуки и личинки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фаза бутонизации-цветение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5-8 % заселенных кустов с численностью 20 личинок на 1 растение».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