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8a67" w14:textId="d3d8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2012 года № 1778 "О Плане законопроектных работ Правительства Республики Казахстан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2013 года № 568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73"/>
        <w:gridCol w:w="2413"/>
        <w:gridCol w:w="1033"/>
        <w:gridCol w:w="1413"/>
        <w:gridCol w:w="1453"/>
        <w:gridCol w:w="2393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внешней разведки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СВР «Сырбар» (по согласованию)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Байжанов Г.Ж.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