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8fa1" w14:textId="ff88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 2013 году юбилеев видных деятелей культуры, государственных и общественных деятелей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2013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«О праздновании юбилеев и памятных дат»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350-летия со дня рождения Толе би Алибекулы;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300-летия со дня рождения Абылай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100-летия со дня рождения народного художника Казахстана Аубакира Исмаилова;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100-летия со дня рождения поэта Калижана Бекхожина;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100-летия со дня рождения народного артиста СССР Мукана Тулебаева.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C.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2013 года № 573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План мероприятий по подготовке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350-летия со дня рождения Толе би Алибекулы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7893"/>
        <w:gridCol w:w="4024"/>
        <w:gridCol w:w="2571"/>
        <w:gridCol w:w="2818"/>
        <w:gridCol w:w="1856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350-летию со дня рождения Толе би Алибекулы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008 «Проведение социально значимых и культурных мероприятий»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республиканской конференции «Толе би Әлібекұлы және ұлт тарихы» в институте истории и этнологии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Ч.Ч. Валиханова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 собрания и концерта, посвященного 350-летию со дня рождения Толе би Алибекулы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памятника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 би и открытие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Шуском районе Жамбылской области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республиканского айтыса акынов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конкурса акынов поэтического красноречия (мушайра)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драмы писателя-драматурга Б. Абильтаева «Толе би» в областном драматическом театре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республиканской научно-практической конференции на тему: «Төле би және оның ұлағатты мұралары»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библиотеках и музеях выставок и открытие уголков, посвященных 350-летию со дня рождения Толе би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соревнований спортивных игр, посвященных 350-летию со дня рождения Толе би Алибекулы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республиканской научно-теоретической конференции по теме «Төле би - тура би, сөз сардары»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Южно-Казахстанской области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торжественного культурно-массового мероприятия, посвященного 300-летию со дня рождения Толе би Алибекулы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Южно-Казахстанской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молодежного республиканского конкурса мастеров красноречия (художественного слова) в целях популяризации искусства красноречия Толе би Алибекулы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Южно-Казахстанской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исторического музея Толе, Казыбек, Айтеке биев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Южно-Казахстанской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в республиканских и областных организациях культуры тематических и литературно-музыкальных вечеров, книжных выставок, классных часов, круглых столов, посвященных 350-летию со дня рождения юбилею Толе би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Казахстан, акимы областей, г.г. Астаны и Алматы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спектакля «Қаз дауысты Қазыбек би»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конференции, посвященной 350-летию со дня рождения Толе би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юбилейных мероприятий в средствах массовой информации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555897,0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2013 года № 573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подготовке и проведению 300-летия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дня рождения Абылай хана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7893"/>
        <w:gridCol w:w="4024"/>
        <w:gridCol w:w="2571"/>
        <w:gridCol w:w="2818"/>
        <w:gridCol w:w="1856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международной научной конференции, посвященной 300-летию со дня рождения Абылай хана, в институте истории и этнологии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Ч.Ч. Валиханова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300-летию со дня рождения Абылай хана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008 «Проведение социально значимых и культурных мероприятий»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научно-практической конференции историков «Абылай хан – қазақ елінің тәуелсіздігі мен бірлігінің символы»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энциклопедии «Абылай хан»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театрализованного музыкального вечера «Абылай ханның қасында Бұқарекең жырлайды»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торжественного собрания и концерта мастеров искусств, посвященных 300-летию со дня рождения Абылай хана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книжной выставки «Абылай хан и его эпоха»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 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регионального театрального фестиваля «Тәуелсіздіктің ұлы рухы», посвященного 300-летию со дня рождения Абылай хана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Внебюджетные средства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16 873,0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соревнований по национальным видам спорта, посвященных 300-летию со дня рождения Абылай хана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фестиваля оркестров и ансамблей казахских народных инструментов «Елдік пен ерліктің мәңгілік ғұмыры».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Гала-концерт мастеров искусств и самодеятельного народного творчества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29 321,0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Торжественный театрализованный праздник «Азат рухтың Абылай ханы»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160 854,0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сувенирной продукции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спектакля «Жас Абылай»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Жезказганском казахском музыкально-драматическом театре им. С. Кожамкулова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областной конференции «Қазақ елі егемендік жаршысы хан Абылай»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национальных спортивных игр, посвященных 300-летию со дня рождения Абылай хана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спектакля «Абылай хан» в Северо-Казахстанском областном казахском музыкально-драматическом театре им. С. Муканова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монографии «Абылай хан и его время»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научно-практической конференции, посвященной 300-летию со дня рождения Абылай хана в городе Астане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айтыс акынов, посвященный 300-летию со дня рождения Абылай хана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республиканских, областных и районных музеях и библиотеках книжных выставок, литературных вечеров, читательских конференций, круглых столов, посвященных жизни и деятельности Абылай хана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Казахстан, акиматы областей и г.г. Астаны и Алматы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юбилейных мероприятий в средствах массовой информации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 и информации Республики Казахстан, акиматы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273 448,0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2013 года № 573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по подготовке и проведению 100-летия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со дня рождения народного художника Казахстана Аубакира Исмаилова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6670"/>
        <w:gridCol w:w="3290"/>
        <w:gridCol w:w="3290"/>
        <w:gridCol w:w="3539"/>
        <w:gridCol w:w="2337"/>
      </w:tblGrid>
      <w:tr>
        <w:trPr>
          <w:trHeight w:val="34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</w:tr>
      <w:tr>
        <w:trPr>
          <w:trHeight w:val="345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выставки, посвященной 100-летию со дня рождения народного художника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Исмаилова, в Государственном музее искусств им. А. Кастеева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выставки, посвященной 100-летию со дня рождения народного художника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Исмаилова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круглого стола, посвященного творчеству народного художника Казахстана А. Исмаилова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круглого стола, посвященного 100-летию со дня рождения народного художника Казахстана А. Исмаилова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художников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статей, проведение лекций, посвященных творчеству народного художника Казахстана А. Исмаилова,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Казахской национальной академии искусств им. Т. Жургенова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 мероприятия, 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со дня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Исмаилова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008 «Проведение социально значимых и культурных мероприятий»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книги-альбома «Мифологическое пространство Дешт-и-Кипчак в картинах Аубакира Исмаилова»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 важных видов литературы»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документального фильма об А. Исмаилове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021 «Проведение государственной информационной политики»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выставок, посвященных 100-летию со дня рождения народного художника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Исмаилова в областных организациях культуры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юбилейных мероприятий в средствах массовой информации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17 300,0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2013 года № 573 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подготовке и проведению 100-летия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рождения поэта Калижана Бекхожина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7212"/>
        <w:gridCol w:w="3936"/>
        <w:gridCol w:w="2768"/>
        <w:gridCol w:w="2517"/>
        <w:gridCol w:w="2080"/>
      </w:tblGrid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избранных произведений «Калижан Бекхожин поэмаларының поэтикасы»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 важных видов литературы»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международной научно-практической конференции, посвященной 100-летию со дня рождения Калижана Бекхожина 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008 «Проведение социально значимых и культурных мероприятий»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 собрания и концерта мастеров искусств Казахстана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Юбилейный вечер «Жырдың гүлін терген ақын», посвященный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со дня рождения поэта Калижана Бекхожина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памятника Калижана Бекхожина в городе Павлодаре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60 253,0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конкурс чтецов, посвященный 100-летию со дня рождения поэта Калижана Бекхожина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Юбилейный вечер памяти на Баянаульской земле «Қазақ поэзиясының қабырғалы қаламгері», посвященный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со дня рождения поэта Калижана Бекхожина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Научно-практическая конференция «Творчество Калижана Бекхожина и современная казахская поэзия»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книжной выставки «Өлеңімен шежіре өрнектеген»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2013 года № 573  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по подготовке и проведению 100-летия со дня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народного артиста СССР Мукана Тулебаева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6691"/>
        <w:gridCol w:w="3291"/>
        <w:gridCol w:w="3291"/>
        <w:gridCol w:w="3783"/>
        <w:gridCol w:w="2104"/>
      </w:tblGrid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фестиваля, посвященного 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рождения М. Тулебаева, в Казахской государственной филармонии имени Жамбыла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 собрания и концерта мастеров искусств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3 000,0 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Тулебаева научно-практической конференции «Мұқанның мұрасы», посвященной 100-летию со дня рождения композитора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серии книг о жизненном и творческом пути М. Тулебаева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международного и республиканских конкурсов, посвященных 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дня рождения М. Тулебаева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6 675,0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айтыса «Біржанның інілері - Сараның сіңлілері»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1 500,0 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бюста М. Тулебаева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имени М. Тулебаева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памятника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Тулебаева в городе Талдыкоргане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47 000,0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программы Союза композиторов Республики Казахстан «Мұқан Төлебаев және бүгінгі қазақ музыкасы» организация концерта жетысуйской песенной школы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торжественного мероприятия, 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100-летию со дня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Тулебаева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 и информации Республики Казахстан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008 «Проведение социально значимых и культурных мероприятий»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 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Премьера возобновленной оперы М. Тулебаева «Биржан и Сара»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Казахском государственном академическом театре оперы и балета имени Абая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009 «Обеспечение функционирования театрально-концертных организаций»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выставки из фотоархивов М. Тулебаева в Казахском государственном академическом театре оперы и балета имени Абая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концерта с участием солистов Алматинской областной филармонии имени Суюнбая, музыкального колледжа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Байсеитова, Жетысуского государственного университета имени И. Жансугурова на 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 Төлебаев қазақ романсы мен хор жанрының негізін қалаушы»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книги-альбома «Мукан Тулебаев» (на казахском, русском, английском языках)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социально-важных видов литературы»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монографии «Мукан Тулебаев» (на русском языке)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социально-важных видов литературы»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2 640,0 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книжных выставок, посвященных 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рождения М. Тулебаева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республиканских библиотеках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комплекса мероприятий,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100-летию М. Тулебаева: конкурсы, фестивали, лекции-концерты, гастроли оркестра казахских народных инструментов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Тулебаева, книжная выставка, классные часы в школах, конференция читателей, презентация книги, форумы композиторов, литературно-музыкальные вечера, выставка художников, спортивные состязания, а также концерты, театрализованные представления в рамках Дней культуры городов и районов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