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aff5" w14:textId="3a9a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2013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порядке пересечения</w:t>
      </w:r>
      <w:r>
        <w:br/>
      </w:r>
      <w:r>
        <w:rPr>
          <w:rFonts w:ascii="Times New Roman"/>
          <w:b/>
          <w:i w:val="false"/>
          <w:color w:val="000000"/>
        </w:rPr>
        <w:t>
казахстанско-российской государственной границы жителями</w:t>
      </w:r>
      <w:r>
        <w:br/>
      </w:r>
      <w:r>
        <w:rPr>
          <w:rFonts w:ascii="Times New Roman"/>
          <w:b/>
          <w:i w:val="false"/>
          <w:color w:val="000000"/>
        </w:rPr>
        <w:t>
приграничных территорий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от 3 октября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года, совершенный в Астане 7 июня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порядке пересечения казахстанско-российской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границы жителями приграничных территорий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от 3 октября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 руководствуясь статьей 10 Соглашения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 (далее - Соглашение),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Приложение № 2 к Соглашению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Перечень мест пересечения границы следующими местами пересечения границы: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99"/>
        <w:gridCol w:w="10761"/>
      </w:tblGrid>
      <w:tr>
        <w:trPr>
          <w:trHeight w:val="30" w:hRule="atLeast"/>
        </w:trPr>
        <w:tc>
          <w:tcPr>
            <w:tcW w:w="3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
Костанайская область
Мендыкаринский       Коктерек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Северо-Казахстанская область
Жамбылский           Айымжан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0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
Курганская область
- Целинный        Целинный район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Неверовское     Макушинский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район
</w:t>
            </w:r>
          </w:p>
        </w:tc>
      </w:tr>
      <w:tr>
        <w:trPr>
          <w:trHeight w:val="30" w:hRule="atLeast"/>
        </w:trPr>
        <w:tc>
          <w:tcPr>
            <w:tcW w:w="3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Уалихановский       Улькен-Караой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Павлодарская область
Иртышский            Ертис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Актюбинская область
Хобдинский           Жиренкопа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Айтекебийский        Айтеке би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Западно-Казахстанская область
Казталовский         Казталовка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
</w:t>
            </w:r>
          </w:p>
        </w:tc>
        <w:tc>
          <w:tcPr>
            <w:tcW w:w="10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Омская область
- Никополь       Полтавский район
- Караман         Нововаршавский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Оренбургская область
- Первомайское      Соль-Илецкий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 район
- Союзное          Ясненский район
Саратовская область
- Фомин            Александрово-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 Гайский район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исключить из Перечня мест пересечения границы следующие места пересечения границы: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50"/>
        <w:gridCol w:w="8930"/>
      </w:tblGrid>
      <w:tr>
        <w:trPr>
          <w:trHeight w:val="30" w:hRule="atLeast"/>
        </w:trPr>
        <w:tc>
          <w:tcPr>
            <w:tcW w:w="5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
Восточно-Казахстанская область
Бородулихинский      Коростели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
Бородулихинский      Буркотово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
Шемонаихинский        Красная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                Шемонаиха
Павлодарская область
Успенский      Екатеринославка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Успенский             Галицкое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Северо-Казахстанская область
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им. Суворовка       М.Жумабаева
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
Алтайский край
- Наумовка       Угловский район
- Золотуха      Локтевский район
- Михайловка      Третьяковский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 район
- Михайловка    Бурлинский район
- Новоандреевка       Бурлинский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Тюменская область
- Красивое      Сладковский район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между Сторонами, возникающие при толковании и применении положений настоящего Протокола, решаются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по дипломатическим каналам об этом другую Сторону не позднее чем за 30 дней до начала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июня 2012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0"/>
        <w:gridCol w:w="6260"/>
      </w:tblGrid>
      <w:tr>
        <w:trPr>
          <w:trHeight w:val="30" w:hRule="atLeast"/>
        </w:trPr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