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20c4" w14:textId="bf32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2013 года № 594.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2008 г., № 49, ст. 556)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1005"/>
        <w:gridCol w:w="8748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лесохозяйственного производства при изъятии лесных угодий для использования их в целях, не связанных с ведением лесного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11-1,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1225"/>
        <w:gridCol w:w="7699"/>
      </w:tblGrid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