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25d8" w14:textId="11d2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участию Республики Казахстан в мероприятиях, проводимых в рамках саммита лидеров стран-участниц "Группы Двадцати"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2013 года № 596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исполнения Плана мероприятий по участию Республики Казахстан в мероприятиях, проводимых в рамках саммита лидеров стран-участниц «Группы Двадцати» на 2013 год,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участию Республики Казахстан в мероприятиях, проводимых в рамках саммита лидеров стран-участниц «Группы Двадцати» на 2013 год (далее –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(по согласованию), а также заинтересованным организациям (по согласованию), ответственным за исполнение Плана: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в течение 10 дней с даты проведения мероприятий, предусмотренных Планом, информацию в Центр стратегических разработок и анализа Администрации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Премьер-Министра Республики Казахстан Келимбетова К.Н.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июня 2013 года № 596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по участию Республики Казахстан в мероприятиях,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проводимых в рамках саммита лидеров стран-участниц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«Группы Двадцати»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5753"/>
        <w:gridCol w:w="2532"/>
        <w:gridCol w:w="2228"/>
        <w:gridCol w:w="2490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 завершения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семинаре «Региональные финансовые механизмы: роль в международной финансовой архитектуре и сотрудничество с МВФ»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заседании рабочей группы по реализации Рамочного соглашения по обеспечению уверенного, устойчивого и сбалансированного роста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во встрече заместителей министров финансов и управляющих центральными банками «Группы двадцати»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 МФ,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во встрече министров финансов и управляющих центральными банками «Группы двадцати»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 МФ,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семинаре по вопросам расширения доступа к финансовым услугам для женщин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семинаре по вопросам торговли (ОЭСР)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заседании рабочей группы по содействию развитию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во встрече шерп «Группы двадцати»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 (по согласованию),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семинаре экспертов по вопросам энергетики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МООС, МНГ,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заседании рабочей группы по устойчивому развитию энергетической отрасли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МООС, МНГ,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заседании рабочей группы по противодействию коррупции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 (по согласованию),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заседании рабочей группы по вопросам занятости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АП (по согласованию),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конференции «Рейтинговые агентства в международной валютно-финансовой системе»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НБ (по согласованию),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во встрече заместителей министров финансов и управляющих центральными банками «Группы двадцати»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 МФ,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гражданском саммите «Группы двадцати»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конференции «Финансовая грамотность и финансовое образование»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 МФ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молодежном саммите «Группы двадцати»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деловом саммите «Группы двадцати»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МИНТ, МНГ, МИД, НЭП Казахстана «Союз «Атамекен» (по согласованию)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заседании рабочей группы по содействию развитию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во встрече социальных партнеров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МИНТ, МНГ, МТСЗН, МИД, НЭП Казахстана «Союз «Атамекен» (по согласованию)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во встрече министров труда «Группы двадцати» с социальными партнерами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во встрече заместителей министров финансов и управляющих центральными банками «Группы двадцати»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 МФ,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совместной встрече министров финансов и министров труда «Группы двадцати»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МФ,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во встрече министров финансов и управляющих центральными банками «Группы двадцати»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 МФ,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во встрече шерп «Группы двадцати»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 (по согласованию),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во встрече шерп «Группы двадцати» и участие в совместном заседании с заместителями министров финансов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 (по согласованию),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во встрече заместителей министров финансов «Группы двадцати»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МФ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Саммите глав государств и правительств «Группы двадцати»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 (по согласованию), КПМ,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заседании рабочей группы по вопросам занятости в рамках Международной организации труда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АП (по согласованию),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заседании рабочей группы по противодействию коррупции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 (по согласованию),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заседании рабочей группы по реформированию валютно-финансовой системы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 МФ,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во встрече заместителей министров финансов и управляющих центральными банками «Группы двадцати»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 МФ,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во встрече министров финансов и управляющих центральными банками «Группы двадцати»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 МФ,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заседании рабочей группы по содействию развитию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во встрече шерп «Группы двадцати»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 (по согласованию),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конференции и семинаре по глобальному партнерству в области расширения доступа к финансовым услугам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 МФ,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пленарном заседании Совета по финансовой стабильности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ЦСРА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 МИД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Примечание.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Администрация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ЦСРА – Центр стратегических разработок и анализа Администрации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КПМ – Канцелярия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–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–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АБЭКП – Агентство Республики Казахстан по борьбе с экономической 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–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ЕЭКУ – Евразийский экономический клуб ученых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НЭП Казахстана «Союз «Атамекен» - Национальная экономическая палата Казахстана «Союз «Атамекен»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