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86c8" w14:textId="7098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сентября 2012 года № 1162 "О внесении изменений в постановление Правительства Республики Казахстан от 15 октября 2005 года № 1036 "О вывозных таможенных пошлинах на сырую нефть и товары, выработанные из нефти"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2013 года № 598.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сентября 2012 года № 1162 «О внесении изменений в постановление Правительства Республики Казахстан от 15 октября 2005 года № 1036 «О вывозных таможенных пошлинах на сырую нефть и товары, выработанные из нефти» (САПП Республики Казахстан, 2012 г., № 70, ст. 1010)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пятый, шестой, седьмой, восьмой, девятый, десятый, одиннадцатый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графе «Ставка пошлины (в долларах за 1 тонну)»: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«164,97», «109,98», «109,98», «109,98» заменить соответственно цифрами «168,88», «112,59», «112,59», «112,59».».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