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e40d" w14:textId="c26e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2013 года № 604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государственного учреждения «Нарынкольское государственное учреждение лесного хозяйства» управления природных ресурсов и регулирования природопользования Алматинской области (далее - учреждение) площадью 26,44 гектара из категории земель государственного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Алматинской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«КазГидроКаскад» (далее - товарищество) земельных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для строительства каскада гидроэлектростанций на реке Текес.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Товариществу в соответствии с действующим законодательством Республики Казахстан возместить в доход республиканского бюджета потери лесохозяйственного и сельскохозяйственного производства, вызванные изъятием лесных и сельскохозяйственных угодий, для использования их в целях, не связанных с ведением лесного и сельского хозяйства, и принять меры по расчистке площади с передачей полученной древесины на баланс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2013 года № 604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 лесного фонда, переводимых в категорию земель</w:t>
      </w:r>
      <w:r>
        <w:br/>
      </w:r>
      <w:r>
        <w:rPr>
          <w:rFonts w:ascii="Times New Roman"/>
          <w:b/>
          <w:i w:val="false"/>
          <w:color w:val="000000"/>
        </w:rPr>
        <w:t>
промышленности, транспорта, связи, для нужд</w:t>
      </w:r>
      <w:r>
        <w:br/>
      </w:r>
      <w:r>
        <w:rPr>
          <w:rFonts w:ascii="Times New Roman"/>
          <w:b/>
          <w:i w:val="false"/>
          <w:color w:val="000000"/>
        </w:rPr>
        <w:t>
космической деятельности, обороны, национальной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и иного несельскохозяйственного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3799"/>
        <w:gridCol w:w="1386"/>
        <w:gridCol w:w="1484"/>
        <w:gridCol w:w="1562"/>
        <w:gridCol w:w="1533"/>
        <w:gridCol w:w="1349"/>
        <w:gridCol w:w="1119"/>
        <w:gridCol w:w="1164"/>
      </w:tblGrid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покрытая лесом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прогалины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земли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«Нарынкольское государственное учреждение лесного хозяйства» управления природных ресурсов и регулирования природопользования Алматинской области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26,44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0,74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