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eb83" w14:textId="c28e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поэтапной разработки национальной системы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2012 года № 961 «О мерах по реализации поручений Главы государства, данных в статье «Социальная модернизация Казахстана: двадцать шагов к обществу всеобщего труда»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поэтапной разработки национальной системы квалификаций (далее –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ежеквартально до 10 числа месяца, следующего за отчетным кварталом, в Министерство труда и социальной защиты населения Республики Казахстан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обеспечить представление в Правительство Республики Казахстан сводной информации о ходе исполнения Плана ежеквартально, до 20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2013 года № 616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поэтапной разработки национальной системы квалификаций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Развитые государства мира усиливают стремление повысить свою конкурентоспособность путем подготовки трудовых ресурсов более высокого профессионального уровня. Технологические достижения современности меняют стандартные квалификационные требования на рынках рабочей силы и несут в себе возможности для ускорения процесса обучения. Стабильно высокие уровни безработицы, особенно среди молодежи, обнажили неспособность систем образования готовить для рынка труда молодых людей, обладающих необходимыми навыками.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Президентом Республики Казахстан Н.А. Назарбаевым в статье «Социальная модернизация Казахстана: двадцать шагов к обществу всеобщего труда» поставлена конкретная задача по созданию национальной системы квалификаций.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страны подчеркнул, что необходимо придать импульс всей работе по созданию национальной системы квалификаций, которая, по сути, является «дорожной картой», профессиональным лифтом для каждой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задача актуализируется в процессе вхождения Казахстана в число 50-ти наиболее конкурентоспособных стран мира. В условиях решения этой стратегически важной для страны задачи главными профессиональными качествами работника является его квалификация, чтобы в конечном итоге, когда человек приходил на предприятие, обладая необходимым сертификатом, работодатель понимал, что перед ним действительно компетентный специалист, готовый выполнять те трудовые функции, которые присутствуют в технологическом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поэтапной разработки национальной системы квалификаций (далее – План) включает комплекс мероприятий по развитию системы квалификаций, разработке профессиональных стандартов и оценке профессиональной подготовленности и подтверждению соответствия квалификации специалистов.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и задачи Плана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Плана – создать условия для развития национальной системы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Упорядочение и приведение в единую систему существующие профессии, должности, квалификации в соответствии с требованиями к трудовым функциям современного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мотивации и построение оптимальных траекторий обучения и карьерного роста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Упорядочение системы оплаты труда и стимулирование карьерного роста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Развитие системы обучения в течение всей жизни, как основного механизма становления общества, основанного на знаниях.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Развитие системы независимой и объективной оценки профессиональной подготовленности и подтверждения соответствия квалификации специалистов.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по развитию национальной системы квалификаций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текущей ситуации показывает, что в Казахстане уровень профессионализма работников не адекватен современным научным и техническим достижениям, что значительно затрудняет подъем экономики, тормозит инновационные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сейчас отдельные отрасли, к примеру, машиностроение, металлообработка и другие, в процессе начавшейся модернизации, обновления основного капитала столкнулись с острой нехваткой высококвалифицированных специалистов, которых национальный рынок труда пока еще представить не может.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система квалификаций не отражает компетентность работника, его способность решать задачи и нести ответственность. Система образования готовит специалистов в соответствии со своим видением, а не с заказом рынка труда. У этой ситуации есть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это отсутствие заказа на подготовку специалистов с определенными квалификациями со стороны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многие стандарты профессионального образования устарели и не ориентированы на формирование профессиональной компетентности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в процессе обучения теория превалирует над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В-четвертых, отсутствует мониторинг и оценка профессиональной компетентности молодых специалистов, необходимых для коррекции стандартов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на сегодняшний день остаются серьезные проблемы в вопросе сопоставимости и эквивалентности квалификаций, их недостаточной транспарентности, отсутствия системы признания квалификаций, полученных в других странах и несовершенства механизма переводов квалификаций из одной среды в другую.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результаты неформального и формального образования пока еще считаются второстепенными по отношению к результатам уровней формального образования. Действующая система присвоения квалификаций на основе входных параметров не адекватна требованиям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Существующий разрыв между требованием рынка труда к компетенциям работников и несоответствие квалификаций этим требованиям создает эффект недоверия работодателей и самих граждан к сертификатам образовательных учреждений. Таким образом, налицо острая потребность в создании национальной системы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указанных проблемных вопросов с 2011 года реализуется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(проект модернизации технического и профессионального образования) между Республикой Казахстан и Международным Банком Реконструкции и Развития, предусматривающее предоставление товаров, консультационных услуг и обучения для следующих целей: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создание национальной квалификационной системы и национальной квалификационной рамки;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разработка профессиональных стандартов и пересмотр системы оценки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разработка и внедрение методов и процедур для независимой институциональной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Трудовой кодекс Республики Казахстан»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внесены положения по формированию национальной системы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законодательно закреплены такие понятия, как национальная рамка квалификаций, отраслевые рамки квалификаций, профессиональные стандарты, оценка профессиональной подготовленности и подтверждение соответствия квалификации специалистов. Определены компетенция уполномоченного органа по труду, уполномоченных государственных органов соответствующих сфер деятельности, объединений работодателей и работников в организации работы по формированию национальной системы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национальная рамка квалификаций. Это очень принципиальный и системный шаг, призванный в корне изменить взаимоотношения всех сторон, представленных на рынке квалифицированного труда – системы образования, специалистов, бизнеса. С принятием данного документа в Казахстане начинается формирование новой системы подтверждения и присвоения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 казахстанской национальной рамки квалификаций состоит в том, что она является неотъемлемой частью Национальной системы квалификаций, совместима с Европейской рамкой квалификаций по восьми уровням в масштабах страны и базируется на результатах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Казахстан, являясь молодой страной-подписантом Болонской декларации, вошел в число 27 стран, принявших национальные рамки квалификаций.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национальной рамки квалификаций уполномоченными государственными органами совместно с отраслевыми объединениями работодателей и работников разрабатываются отраслевые рамки квалификаций.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классифицирует в отрасли требования к квалификации специалиста в зависимости от сложности выполняемых работ и характера используемых компетенций, а также играет важную роль в тарификации работ, аттестации, построении траектории карьерного роста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Отдельными работодателями начата работа по разработке профессиональных стандартов (акционерное общество «КазМунайГаз», Казахстанская туристская ассоциация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профессиональных стандартов необходима для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на разработку 176 профессиональных стандартов из государственного бюджета выделены средства в сумме 188,2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мировой практикой выпускники вузов и колледжей допускаются к профессиональной деятельности только после подтверждения уровня профессиональной подготовленности в сообществе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Планируется, что в 2015 году 75 % выпускников колледжей и 35 % выпускников вузов пройдут независимую систему подтверждения квалификации в сообществе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определены отраслевые ассоциации в трех сферах: горно-металлургической, туристской и нефтегазовой, на базе которых в пилотном режиме выпускники будут проходить подтверждение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Центр HR-проектов республиканской ассоциации горнодобывающих и горно-металлургических предприятий, товарищество с ограниченной ответственностью «Сертификационный центр индустрии гостеприимства» Казахстанской туристской ассоциации, отдел по сертификации персонала при общественном фонде «KazEnergy» ассоциации «KAZENERGY».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Методическую помощь указанным отраслевым ассоциациям оказывает некоммерческое акционерное общество «Холдинг «Кәсіпқор». На эти цели из государственного бюджета выделены средства в сумме 57,6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Некоммерческим акционерным обществом «Холдинг «Кәсіпқор» разработана институциональная модель центров сертификации на базе отраслевых ассоциаций. Определен общий перечень 15 востребованных квалификаций в 3-х отраслях. Разработаны квалификационные требования для отобранных квалификаций совместно с указанными ассоциациями.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 формирования национальной системы квалификаций обусловлена тем, что в настоящее время около ста стран мира в той или иной степени принимают участие в разработке и внедрении таких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Великобритании были созданы национальные профессиональные квалификационные стандарты. Эти квалификации оказали огромное влияние на последующие квалификации в других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Литве разработка национальной системы квалификаций была начата в 2006 году в рамках проекта Европейского социального фонда. Процесс разработки национальной системы квалификаций в Литве испытал на себе сильное влияние процедуры внедрения Европейской системы квалификационных стандартов, а также общего процесса интеграции в Европейский Союз.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 настоящее время также ведется разработка национальной системы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 закон, закрепивший в Трудовом кодексе Российской Федерации понятие профессионального стандарта. Распоряжением Правительства Российской Федерации от 29 ноября 2012 года № 2204–р утвержден План разработки профессиональных стандартов на 2012 – 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2015 года в Российской Федерации должно появиться не менее 800 профессиональных стандартов. На эту работу предусмотрено по 200 млн. рублей в 2013 и 2014 годах.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Механизмы внедрения элементов национальной системы квалификаций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внедрения национальной системы квалификаций необходимы: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национальная рамка квалификаций, являющаяся основополагающим документом для определения уровней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отраслевые рамки квалификаций, определяющие квалификационные уровни для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профессиональные стандарты, определяющие основные требования работодателей к профессиональным знаниям и навыкам (познавательные и функциональные компетенции)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образовательные стандарты или модули, которые составлены на основе разработанных профессиональных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орган, регулирующий разработку и внедрение национальной квалификационной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независимые центры сертификации, занимающиеся проведением процедур сертификации и присуждением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внедрения национальной системы квалификаций следует разработать целостную методологию создания национальной системы квалификаций с целью систематизации и квалификации существующих квалификаций работников по уровням в зависимости от широты компетенций и ответственности, их сложности и наукоемкости.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национальной рамки квалификаций разрабатываются отраслевые рамки квалификаций в конкретной отрасли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Отраслевая рамка квалификаций классифицирует требования к квалификационным уровням в зависимости от сложности выполняемых работ и характера используемых знаний, умений и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отраслевой рамки квалификаций производится уполномоченными государственными органами соответствующих сфер деятельности с учетом мнения отраслевых объединений работодателей и отраслевых объединений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национальной и отраслевых рамок квалификаций не могут быть разработаны профессиональные стандарты, так как они описывают конкретные компетенции, умения работников в зависимости от уровня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необходима разработка профессиональных стандартов в соответствии с методическими рекомендациями по их разработке, единого макета, порядка разработки профессиональных стандартов и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разработки профессиональных стандартов обеспечивают отраслевые государственные органы, непосредственную разработку профессиональных стандартов осуществляют работодатели, объединения работодателей совместно с объединениями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этапе осуществляется внедрение независимой системы подтверждения квалификации в соответствии с порядком подтверждения соответствия и присвоения квалификации специалистов, а также утвержденных схем сертификации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Независимая система подтверждения квалификации состоит из разных этапов, основанных на требованиях схемы сертификации: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тестирование, на котором проверяются необходимые познавательные компетенции (специализированные знания);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практическое тестирование, на котором проверяются необходимые функциональные компетенции (профессиональные навыки);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собеседование (специально организованная беседа с сертифицируемым с целью определения профессиональной пригодности);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документов (изучение требуемых формализованных данных о квалификации сертифицируемого).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Пройти практическое тестирование можно только после успешной сдачи письменного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системы подтверждения квалификации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учащиеся и работоспособные граждане, желающие подтвердить или повысить уровень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работодатели;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учреждения технического и профессионального,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независимой системы подтверждения квалификации позволит: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повысить качество предоставляемых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повысить конкурентоспособность отечественных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получить реальную оценку профессиональной пригодности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отечественным работникам требованиям международного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повысить уровень заинтересованности работника в повышении уровня квалификации.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Ожидаемые результаты от реализации Плана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выработки единых требований к содержанию профессиональной деятельности работников, отвечающих современным потребностям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широкого круга задач в области управления персоналом (разработки систем мотивации и стимулирования работников, должностных инструкций, планирования карьеры).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внедрения механизма качества – оценка профессиональной подготовленности и подтверждения соответствия квалификации специалистов, что позволит: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работодателям выбирать квалифицированных работников на рынке труда, улучшить экономические и управленческие характеристики, повысить качество работ, конкурентоспособность;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работникам объективно оценивать и подтверждать свой профессиональный уровень, повысить востребованность на рынке труда, обеспечить социальную устойчивость.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Необходимые финансовые ресурсы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финансирования мероприятий Плана из республиканского бюджета в 2013 – 2015 годах составляет 2026,2 млн. тенге*: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2013 году – 188,2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2014 году – 919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2015 году – 919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между Республикой Казахстан и Международным Банком Реконструкции и Развития от 2 июля 2011 года по Министерству образования и науки Республики Казахстан в 2013 году составляет 69,0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Объемы финансирования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будут уточняться при утверждении республиканского бюджета на соответствующие финансовые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План мероприятий по созданию условий для развития национальной системы квалификаций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073"/>
        <w:gridCol w:w="1873"/>
        <w:gridCol w:w="622"/>
        <w:gridCol w:w="1813"/>
        <w:gridCol w:w="1813"/>
        <w:gridCol w:w="1973"/>
      </w:tblGrid>
      <w:tr>
        <w:trPr>
          <w:trHeight w:val="20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исполнения,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Национальной рамки квалификаций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 положений национальной рамки квалификаций в процессе ее практического применения при разработке отраслевых рамок квалификаций и профессиональных стандартов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МНГ, МЗ,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МООС,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сентября 2012 года № 444 и исполняющий обязанности Министра труда и социальной защиты населения Республики Казахстан от 24 сентября 2012 года № 373-ө-м «Об утверждении Национальной рамки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квалификаций» по итогам апробации в соответствии с предложениями государственных органов, объединений работодателей и объединений работников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работодателей и работников 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внедрение отраслевых рамок квалификаций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методических рекомендаций по разработке отраслевых рамок квалификаций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отраслевых рамок квалификаций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 МСХ, МНГ,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МКИ, МООС,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внедрение профессиональных стандартов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методических рекомендаций по разработке профессиональных стандартов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разработки профессиональных стандартов: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определение областей профессиональной деятельности (групп профессий);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корпуса экспертов отрасли по разработке профессиональных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рассмотрение на заседаниях отраслевых советов разработанных профессиональных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утверждение профессиональных стандартов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МОН,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МСХ, МНГ, МЗ, МРР, МКИ, МООС,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«Разработка профессиональных стандартов»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2013 году – 188,2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 – 919,0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2015 году – 919,0 млн. тенге. В рамках Соглашения о займе между Республикой Казахстан и Международным Банком Реконструкции и Развития объем финансирования Министерства образования и науки Республики Казахстан в 2013 году – 69,0 млн. 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24 сентября 2012 года № 374-ө-м «Об утверждении структуры и Правил разработки, пересмотра, апробации и применения профессиональных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системы оценки уровня профессиональной подготовленности и подтверждения соответствия квалификации специалистов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поэтапному созданию независимых центров подтверждения квалификации в базовых отраслях: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определить перечень регулируемых сфер деятельности и приоритетных профессий для внедрения независимой системы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определить необходимое количество и разработать график создания независимых центров подтверждения квалификации в базовых отраслях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МОН, МИНТ,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МНГ, МЗ, МРР, МКИ, МООС,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республиканские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порядка подтверждения соответствия и присвоения квалификации специалистов в отраслях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МЗ, МРР,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объединения 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2013–2015 годы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определению юридического статуса сертификата о присвоении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МОН, МТК, МНГ,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МСХ, МКИ, МООС, МТЗСН,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проекта Закона Республики Казахстан «О профессиональных квалификациях»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республиканские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– Министерство охраны окружающей среды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