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4707" w14:textId="e9b4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по формированию перспективных национальных кластеров на базе специальной экономической зоны "Парк инновационных технологий" на 2013 - 2018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2013 года № 631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декабря 2012 года № 449 «О мерах по реализации Послания Главы государства народу Казахстана от 14 декабря 2012 года «Стратегия «Казахстан-2050»: новый политический курс состоявшегося государства»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перспективных национальных кластеров на базе специальной экономической зоны «Парк инновационных технологий» на 2013 – 2018 годы (далее – Дорожная карта).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органам, а также заинтересованным организациям, ответственным за исполнение Дорожной карты: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Дорожной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о ходе реализации Дорожной карты в Министерство индустрии и новых технологий Республики Казахстан два раза в год, к 5 января и 5 июля, по итогам полугодия.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новых технологий Республики Казахстан представлять сводную информацию о ходе реализации Дорожной карты в Правительство Республики Казахстан по итогам полугодия два раза в год, к 20 января и 20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2013 года № 631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Дорожная карта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 формированию перспективных национальных кластеров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на базе специальной экономической зоны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«Парк инновационных технологий» на 2013 - 2018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342"/>
        <w:gridCol w:w="2743"/>
        <w:gridCol w:w="3156"/>
        <w:gridCol w:w="1591"/>
        <w:gridCol w:w="1678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кластеров и структурной деятельности СЭЗ «ПИТ»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управляющей компании в доверительное управление АО «НАТР»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«НАТР» (по согласованию)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ТОО «Технопарк «Алатау» в доверительное управление управляющей компании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 (по согласованию), управляющая компания (по согласованию)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рабочей группы по развитию кластеров в СЭЗ «ПИТ»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«НАТР»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управляющая компания (по согласованию)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заседания Попечительского совета СЭЗ «ПИТ»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«НАТР»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управляющая компания (по согласованию)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стратегическому развитию научного кластера в СЭЗ «ПИТ»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управляющая компания (по согласованию), рабочая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 (по согласованию)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стратегическому развитию кластера инфо-коммуникационных технологий в СЭЗ «ПИТ»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управляющая компания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группа, АО «НАТР» (по согласованию)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стратегическому развитию кластера энергоэффективных технологий в СЭЗ «ПИТ»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управляющая компания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группа, АО «НАТР» (по согласованию)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«Фонда поддержки развития СЭЗ «ПИТ»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«НАТР»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управляющая компания (по согласованию)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оптимизации и автоматизации процедур взаимодействия между управляющей компанией, компаниями-участниками, государственными органами, инвесторами и другими субъектами, действующими в СЭЗ «ПИТ»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 (по согласованию), управляющая компания (по согласованию)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системы подготовки и повышения квалификации научных, инженерно-технических и управленческих кадров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управляющая компания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 (по согласованию)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малых компаний на территории СЭЗ «ПИТ», ведущих деятельность по результатам решений рабочей группы по развитию кластеров в СЭЗ «ПИТ»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«НАТР» (по согласованию), управляющая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2014 - 2018 годы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деятельности сектора исследований и разработок участников СЭЗ «ПИТ», включая сотрудничество в научно-технической сфере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управляющая компания (по согласованию), АО «НАТР» (по согласованию)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2013 - 2018 годы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привлечению внешних инвестиций, ведущих ученых и экспертов по развитию стартапов и высокотехнологичных предприятий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управляющая компания (по согласованию), АО «KAZNEX INVEST»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АО «НАТР» (по согласованию)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2013 - 2018 годы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инфраструктуры СЭЗ «ПИТ»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второй очереди инфраструктуры СЭЗ «ПИТ»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Алматы, АО «НАТР»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управляющая компания (по согласованию)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2013 - 2015 годы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выделения земельного участка под строительство кластера инфо-коммуникационных технологий АО «Холдинг «Зерде»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управляющая компания (по согласованию), АО «НАТР»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«Холдинг «Зерде» (по согласованию)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строительства кластера инфо-коммуникационных технологий АО «Холдинг «Зерде»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«Холдинг «Зерде» (по согласованию)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2014 - 2018 годы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строительства ДАТА-Центра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управляющая компания (по согласованию), АО «НАТР»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«Казахтелеком» (по согласованию)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строительства комплекса научно-исследовательского центра АО «КИНГ»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управляющая компания (по согласованию), АО «НАТР» (по согласованию), АО «КИНГ» (по согласованию)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строительства административно-производственного комплекса ТОО «Технопарк «Алатау»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 (по согласованию)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построенных объектов инфраструктуры второй очереди СЭЗ «ПИТ» в рамках республиканского бюджета в доверительное управление управляющей компании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 (по согласованию)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 управляющая компания – акционерное общество «Управляющая компания специальной экономической зоны «Парк инновационных технологий»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 рабочая группа – рабочая группа по развитию кластеров в специальной экономической зоне «Парк инновационных технологий»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СЭЗ «ПИТ» – специальная экономическая зона «Парк инновационных технологий»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«КИНГ» – акционерное общество «Казахстанский институт нефти и газа»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«НАТР» – акционерное общество «Национальное агентство по технологическому развитию»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«KAZNEX INVEST» – акционерное общество «Национальное агентство по экспорту и инвестициям «KAZNEX INVEST».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