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b40a" w14:textId="0a4b4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проведению в 2013 году в Республике Казахстан Года экологической культуры и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2013 года № 634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решения Совета глав государств Содружества Независимых Государств Саммита от 5 декабря 2012 года в Туркменистане (Ашхабад) «Об объявлении 2013 года Годом экологической культуры и охраны окружающей среды в Содружестве Независимых Государств»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проведению в 2013 году в Республике Казахстан Года экологической культуры и охраны окружающей среды (далее – План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Ответственным центральным и местным исполнительным органам, организациям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исполнение Плана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10 января 2014 года, по итогам года представить в Министерство охраны окружающей среды Республики Казахстан информацию о ходе реализации Плана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охраны окружающей среды Республики Казахстан, к 20 января 2014 года, по итогам года представить в Правительство Республики Казахстан сводную информацию о ходе реализации Плана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июня 2013 года № 634 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План мероприятий по проведению в 2013 году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Республике Казахстан Года экологической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культуры и охраны окружающей среды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5040"/>
        <w:gridCol w:w="1990"/>
        <w:gridCol w:w="2918"/>
        <w:gridCol w:w="2389"/>
      </w:tblGrid>
      <w:tr>
        <w:trPr>
          <w:trHeight w:val="1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за исполнение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</w:tr>
      <w:tr>
        <w:trPr>
          <w:trHeight w:val="1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 республике природоохранных акций: «Марш парков», «Зеленый сад – чистый город», а также месячников леса и сада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МООС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ежегодному международному событию «Час Земли»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МООС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экологического журнала «Я и Земля» по Карагандинской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журнала «Я и Земля»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 кварталы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инновационного конгресса «Энергосбережение и повышение энергетической эффективности Казахстана»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МООС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палата ЖКХ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 городе Усть-Каменогорске III Экологического форума «Зеленая» экономика – новый вектор развития Казахстана»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МООС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19-ой областной научно-практической конференции «Экология и дети» на тему «Переход Республики Казахстан к «зеленой» экономике» в Карагандинской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научно-практическая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 республике природоохранных акций «Жасыл жапырак» - «Зеленый лист» по высадке зеленых насаждений в городах и других населенных пунктax в период с 22 марта по 22 апреля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МООС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 республике природоохранной акции «Мое именное дерево»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МООС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конкурсов среди учеников школ, посвященных охране окружающей среды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МООС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Атырауской области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общереспубликанской акции «Энергосбережение и энергоэффективность – основа «зеленой» экономики Казахстана»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МООС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ОЮЛ «Коалиция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«зеленой» экономики»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 кварталы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круглого стола на тему «Взаимодействие государственных органов и неправительственных организаций по вопросам охраны окружающей среды и охраны водных ресурсов Северо-Казахстанской области»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МООС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областного конкурса «Зеленый мир – глазами детей» среди учащихся учебных заведений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МООС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встречи Министра охраны окружающей среды Республики Казахстан с республиканскими экологическими неправительственными организациями по перспективам перехода Республики Казахстан к «зеленой» экономике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встречи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Всемирному дню охраны окружающей среды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МООС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Алматы, НПО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областного айтыса акынов, посвященного 5 июня – Всемирному дню охраны окружающей среды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МООС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велосипедного фестиваля «Караганда-VeloCity 2013», посвященного 5 июня - Всемирному дню охраны окружающей среды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веломарша по центральным улицам города Караганды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акции по зарыблению реки Ишим в черте города Астаны молодью ценных видов рыб (карпа) с участием студентов Казахского агротехнического университета имени С. Сейфуллина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пресс-релиз в средствах массовой информации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конференции «Вопросы экологического регулирования и контроля»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конференции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экологической школы «Ақ бота» для учащихся детских экологических организаций Карагандинской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летняя экологическая школа в городе Каркаралинске на базе Национального парка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Карагандинской области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дня Каспия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МООС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Мангистауской области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круглого стола на тему «Роль неправительственных организаций в решении экологических проблем. Возможности для неправительственного сектора в свете перехода к «зеленой» экономике», с участием общественного сектора для обсуждения экологических вопросов и выработки практических рекомендаций в рамках VI Гражданского форума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круглому столу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республиканского слушания «Экологическое просвещение населения перед вступлением в ВТО» с участием населения и заинтересованных лиц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проведенной встрече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промышленные союзы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НПО (по согласованию)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акции «Самый примерный гидропост, самая примерная метеостанция»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акции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конкурса по социальной ответственности бизнеса «Парыз» в номинации «За вклад в экологию»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победителей конкурса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МТЗСН, 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НЭПК «Союз «Атамекен»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ноябрь-декабрь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международной конференции «Зеленая» экономика – вектор устойчивого развития регионов»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МООС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ОЮЛ «Коалиция в поддержку «зеленой» экономики» (по согласованию)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областной экологической олимпиады среди студентов высших и среднеспециальных учебных заведений Мангистауской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МООС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второй международной научно-практической конференции «Современные проблемы экологической культуры и устойчивого развития общества»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МООС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РГП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ПВХ «НИИ проблем экологии»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КазНУ имени Аль-Фараби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конкурса «Школа в гармонии с природой» среди общеобразовательных школ Мангистауской области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МООС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конкурса «Лучшее освещение экологической тематики в средствах массовой информации Мангистауской области»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МООС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поддержка по сопровождению мероприятий Года экологической культуры и охраны окружающей среды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МООС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МКИ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МООС –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МКИ –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–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РГП на ПХВ «НИИ проблем экологии» – республиканское государственное предприятие на праве хозяйственного ведения «Научно-исследовательский институт проблем экологии»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КазНУ им. Аль-Фараби – Казахский национальный университет имени Аль-Фараби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НПО – неправительственные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 – всемирная торговая организация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ЖКХ – жилищно-коммунальное хозяйство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ОЮЛ – объединение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НЭПК – Национальная экономическая палата Казахстана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