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2c78" w14:textId="16d2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дополнений в Указ Президента Республики Казахстан от 29 марта 2002 года № 828 «О некоторых вопросах кадровой политики в системе органов государственной власти».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29 марта 2002 года № 828 «О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кадровой политики в системе органов государственной власти»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685; 2012 г., № 35, ст. 457; № 54, ст. 717; № 58, ст. 793; № 74, ст. 1067; № 80, ст. 1178)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953"/>
        <w:gridCol w:w="3953"/>
        <w:gridCol w:w="25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представитель Республики Казахстан в Российской Федерации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Министром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Торгового представителя Республики Казахстан в Российской Федерации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Министром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торговому представителю Республики Казахстан в Российской Федерации, заместителям торгового представителя Республики Казахстан в Российской Федерации - Министром экономики и бюджетного планирования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