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7581" w14:textId="9b47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22 сентября 2000 года № 1428 "Об утверждении Правил о служебных командировках в пределах Республики Казахстан  работников государственных учреждений, содержащихся за счет средств государственного бюджета, а также депутатов Парламента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2013 года № 657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2000 года № 1428 «Об утверждении Правил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Казахстан» (САПП Республики Казахстан, 2000 г., № 41, ст. 461)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Служебной командировкой (далее - командировка) является поездка работника по распоряжению ответственного секретаря центрального исполнительного органа (должностного лица, на которого в установленном порядке возложены полномочия ответственного секретаря центрального исполнительного органа), а в случаях отсутствия таковых - руководителя государственного учреждения на определенный срок для выполнения трудовых обязанностей вне места его постоянной работы, а также на повышение и переподготовку профессионального уровня и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тех случаях, когда подразделения, входящие в состав государственного учреждения, находятся в другой местности, местом постоянной работы считается то структурное подразделение, работа в котором обусловлена индивидуальным трудовым договором (приказом данного государственного учреждения).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Направление работников государственных учреждений в командировку производится ответственными секретарями центрального исполнительного органа (должностными лицами, на которых в установленном порядке возложены полномочия ответственного секретаря центрального исполнительного органа), а в случаях отсутствия таковых - руководителями этих государственных учреждений на основании приказа (распоряжения) с указанием пункта назначения и наименования учреждения, срока и цели командировки. Командированному работнику выдается командировочное удостоверение, подписанное ответственным секретарем центрального исполнительного органа (должностным лицом, на которого в установленном порядке возложены полномочия ответственного секретаря центрального исполнительного органа), а в случаях отсутствия таковых - руководителем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Срок командировки работников определяется ответственными секретарями центрального исполнительного органа (должностными лицами, на которых в установленном порядке возложены полномочия ответственного секретаря центрального исполнительного органа), а в случаях отсутствия таковых - руководителями государственных учреждений, однако он не может превышать 40 дней, не считая времени нахождения в пути (за исключением направления на повышение и переподготовку профессионального уровня квалификации, а также если командировка связана с оперативно-розыскной деятельностью). В случае служебной необходимости, срок командировки может быть продлен соответствующим приказом ответственного секретаря центрального исполнительного органа (должностного лица, на которого в установленном порядке возложены полномочия ответственного секретаря центрального исполнительного органа), а в случаях отсутствия таковых - руководителя данного государственного учреждения.»;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«10. При командировках в местность, откуда командированный работник имеет возможность ежедневно возвращаться к месту постоянного жительства, расходы возмещаются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командированный работник по окончании рабочего дня по собственной воле остается в месте командирования, то при предъявлении оправдательных документов о найме жилого помещения суточные и транспортные расходы возмещаются в размере, предусмотренном пунктом 9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командированный работник ежедневно возвращается к месту постоянной работы, то возмещаются только транспортные расходы при наличии проездных документов без выплаты суточных (надбавок взамен суточных).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 о том, может ли работник ежедневно возвращаться из места командировки к месту постоянной работы, в каждом конкретном случае решается ответственным секретарем центрального исполнительного органа (должностным лицом, на которого в установленном порядке возложены полномочия ответственного секретаря центрального исполнительного органа), а в случаях отсутствия таковых - руководителем государственного учреждения, в котором работает командированный,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С. Ахметов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