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163c" w14:textId="28c1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2013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«Самское государственное учреждение по охране лесов и животного мира» управления природных ресурсов и регулирования природопользования Мангистауской области (далее – учреждение) общей площадью 760,23 гектаров из категории земель государственного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Мангистауской области в установленном законодательством Республики Казахстан порядке обеспечить предоставление акционерному обществу «Теміржол жөндеу» (далее – общество)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железнодорожной линии «Шалқар-Бейнеу».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Обществу в соответствии с действующим законодательством Республики Казахстан возместить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хозяйства,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2013 года № 663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 лесного фонда, переводимых в категорию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 промышленности, транспорта, связи,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нужд космической деятельности, обороны,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безопасности и иного несельскохозяйственного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93"/>
        <w:gridCol w:w="1253"/>
        <w:gridCol w:w="1373"/>
        <w:gridCol w:w="1433"/>
        <w:gridCol w:w="1373"/>
        <w:gridCol w:w="1313"/>
        <w:gridCol w:w="1273"/>
        <w:gridCol w:w="131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«Самское государственное учреждение по охране лесов и животного мира» управления природных ресурсов и регулирования природопользования Мангистауской области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315,448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339,1021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105,6799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760,23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315,448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339,1021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105,6799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