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7f8e" w14:textId="ece7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7 мая 2012 года № 579 "Об утверждении Правил аккредитации газосетевых организаций" и от 5 июля 2012 года № 912 "Об утверждении Правил составления плана поставки сжиженного нефтяного газа на внутренний рынок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2013 года № 671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03.04.2015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03.04.2015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C. Ахметов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 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 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 от 2 июля 2013 года № 671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утратило силу постановлением Правительства РК от 03.04.2015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