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910" w14:textId="1671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приватизации жилищ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служебного пользования)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приватизации жилищ из государственного жилищного фонда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приватизации жилищ из государственного жилищного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(далее – Закон) и определяют порядок приватизации жилищ из государственного жилищного фонда.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жилищный фонд – жилища, принадлежащие коммунальному жилищному фонду,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– жилища, находящиеся в ведении государственного предприятия;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–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модульным (мобильным) жилым домом понимается объект, предназначенный и используемый для проживания сотрудников специальных государственных органов, военнослужащих и членов их семей, расположенный в закрытых и обособленных военных городках, пограничных отделениях и иных закрытых объектах;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приватизация жилища – приобретение гражданами в собственность занимаемых ими жилищ из государственного жилищного фонда, осуществляемое в соответствии с Законом;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социальной защите;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и правоохранительных органов,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трудовой договор с собственником или владельцем общежития;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остаточная стоимость жилища – первоначальная стоимость жилища за вычетом физического износа жилища;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лицо, подавшее заявление на приватизацию жилища из государственного жилищного фонда согласно настоящим Правилам;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найма жилища – договор, в соответствии с которым наймодателем предоставляется право пользования жилищем либо его частью нанимателю за плату;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наниматель – сторона в договоре найма жилища, получающая в пользование жилище или его часть;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бюджетные организации – государственные учреждения и казенные предприятия;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ведомственный жилищный фонд -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реестра государственного имущества (далее – портал) – интернет-ресурс, размещенный в сети Интернет по адресу: www.e-qazyna.kz, предоставляющий единую точку доступа к электронной базе данных по договорам о приватизации жилища;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26.12.2015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опубликования);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бюджетных организациях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космонавты, имеющие стаж работы в сфере космической деятельности более пятнадцати лет, приватизируют жилище безвозмездно.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жилище, приравненное к служебному, право приватизации переходит к членам семьи умершего (погибшего), независимо от срока работы умершего (погибшего).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болезнь, препятствующая дальнейшей работе;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на пенсию;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пребывания в должности судьи Конституционного Суда Республики Казахстан.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работы умершего (погибшего).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Военнослужащие или сотрудники специальных государственных органов, имеющие выслугу десять лет и более в календарном исчислении,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вправе приватизировать по остаточной стоимости занимаемые ими жилища, приравненные к служебным.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имеющие выслугу двадцать лет и более в календарном исчислении, вправе приватизировать занимаемые ими жилища, приравненные к служебным, безвозмездно.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частях первой и второй настоящего пункта, которому было предоставлено жилище, приравненное к служебному, право приватизации переходит к членам семьи погибшего (умершего).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Жилище, в котором проживает несколько нанимателей, может быть приватизировано только с согласия всех нанимателей и их совершеннолетних членов семьи. В этом случае жилище поступает в общую долевую собственность всех нанимателей.</w:t>
      </w:r>
    </w:p>
    <w:bookmarkEnd w:id="39"/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Безвозмездно получают в собственность занимаемые ими жилища из государственного жилищного фонда: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войны. В случае смерти ветерана Великой Отечественной войны, которому было предоставлено жилище, право на его безвозмездное получение переходит к членам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принимавшие участие в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пострадавшие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признанные лицами с инвалидностью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Республики Казахстан, пострадавшие вследствие экологического бедствия в Приаралье;</w:t>
      </w:r>
    </w:p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штатов: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двадцать лет и более в календарном исчислении;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десять лет и более в календарном исчислении и содержащие на иждивении ребенка с инвалидностью (детей с инвалидностью), в том числе лицо с инвалидностью (лица с инвалидностью) с детства независимо от его (их) возраста.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части первой настоящего подпункта, которому было предоставлено жилище, право на его безвозмездную приватизацию переходит к членам семьи погибшего (умершего);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члены семьи военнослужащего, сотрудника специального государственного органа, органа внутренних дел, погибшего (умершего) при прохождении службы, независимо от выслуги лет, кроме погибшего (умершего) в результате самоубийства (за исключением случаев доведения до самоубийства), совершения уголовного правонарушения, немедицинского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кандидаты в космонавты, космонавты. В случае гибели (смерти) кандидата в космонавты, космонавта, которому было предоставлено жилище, право на его безвозмездное получение переходит к наследникам погибшего (умершего);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 с инвалидностью.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жертвы политических репрессий, а также лица, пострадавшие от политических репрессий, реабилитированные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имеющие инвалидность или являющиеся пенсионерами.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Правительства РК от 16.10.2018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23.10.2014 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16.10.2018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Приватизация жилища нанимателем жилища из государственного жилищного фонда производится с согласия совершеннолетних членов семьи и с учетом прав несовершеннолетних.</w:t>
      </w:r>
    </w:p>
    <w:bookmarkEnd w:id="46"/>
    <w:bookmarkStart w:name="z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могут быть приватизированы жилища: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сдаваемые внаем в соответствии с отдельными договорами найма жилища нескольким нанимателям, в случае несогласия одного из них осуществить покупку;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временных строениях;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отвечающие установленным санитарно-эпидемиологическим и техническим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подлежащие переоборудованию в нежилые помещения в силу непригодности их для дальнейшего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находящиеся на территории закрытых и обособленных военных городков, пограничных отделений и иных закрытых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находящиеся на особо охраняемых природных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подлежащие сносу;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постановлением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Приватизации также не подлежат жилые помещения коечного типа, а также комнатного типа, предоставленные лицам, работающим по трудовому договору, студентам (курсантам, аспирантам) и учащимся на период учебы.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26.12.2015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опубликования);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Граждане Республики Казахстан не могут приватизировать жилище из государственного жилищного фонда, если они: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обязательство по договору ипотечного жилищного займа на территории Республики Казахстан;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произвели отчуждение жилища, принадлежавшего им на праве собственности, в течение последних пяти лет до момента обращения на приватизацию.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получили жилищные выплаты,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101-9 Закона, денежную компенсацию взамен права безвозмездной приватизации или исполнили обязательства с использованием жилищных выплат по договору, заключенному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101-5 Закона, а также для оплаты аренды жилища с последующим выкупом.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08.10.2022 </w:t>
      </w:r>
      <w:r>
        <w:rPr>
          <w:rFonts w:ascii="Times New Roman"/>
          <w:b w:val="false"/>
          <w:i w:val="false"/>
          <w:color w:val="00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приватизации жилищ из государственного жилищного фонда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вопроса о приватизации жилищ принимают: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коммунального жилищного фонда – жилищные комиссии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жилищного фонда государственных предприятий – жилищные комиссии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жилищного фонда государственных учреждений – жилищные комиссии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жилищных комиссиях утверждается уполномоченным органом, осуществляющим реализацию государственной политики в сфере жилищных отношений.</w:t>
      </w:r>
    </w:p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Приватизация жилищ оформляется договором о приватизации жилища по типовой форме согласно приложению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либо через веб-портал "электронное правительство" на рассмотрение жилищной комиссии документы в соответствии с требованиями Правил по оказанию государственной услуги "Приватизация жилищ из государственного жилищного фонда",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августа 2021 года № 437 (зарегистрирован в реестре государственной регистрации нормативных правовых актов за № 23983) (далее – Правила по оказанию государственной услуги).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Жилищные комиссии в течение тридцати календарных дней со дня сдачи заявителем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принимают решение о приватизации жилища либо выносят мотивированный отказ в письменном виде.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Мотивированный отказ в приватизации жилища жилищной комиссией выносится по основаниям, указанным в Правилах по оказанию государственной услуги.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принятия решения жилищной комиссией о приватизации жилища органом, предоставляющим жилище, производится расчет остаточной стоимости жилища: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предприятиями в соответствии с требованиями законодательства Республики Казахстан о бухгалтерском учете и финансовой отчетности.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(далее – Правила передачи) с использованием портала в электронной форме.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пятнадцати календарных дней с использованием портала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Сведения о принятом решении о передаче государственного имущества из одного вида государственной собственности в другой и об акте приема-передачи имущества (передаточном акте), оформленных в соответствии с Правилами передачи, вносятся на Портал рабочим органом в трехдневный срок с даты перерегистрации прав на жилище в правовом кадастре.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осуществлении органом, предоставляющим жилище, перевода жилища, подлежащего приватизации, в коммунальный жилищный фонд единовременно заявителю представляется справка о стоимости жилища, где указывается сумма, подлежащая оплате.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перевода жилища, подлежащего приватизации, в коммунальный жилищный фонд в течение пяти рабочих дней между местным исполнительным органом и заявителем на Портале заключается с использованием ЭЦП в электронном формате договор о приватизации жилища.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заключения договора о приватизации жилища заявителем через портал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Граждане, приватизирующие жилище, могут производить оплату стоимости жилища в рассрочку.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менее пятнадцати миллионов тенге выдается в рассрочку со сроком до десяти лет.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более пятнадцати миллионов тенге выдается в рассрочку со сроком до пятнадцати лет.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приватизирующие жилище, вносят первоначальный взнос в размере не менее десяти процентов от стоимости жилища, установленной в договоре о приватизации жилища. 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Изменение места работы заявителя после получения в установленном порядке решения о приватизации жилища в рассрочку не влияет на дальнейшую реализацию его права приватизации жилища по указанному решению.</w:t>
      </w:r>
    </w:p>
    <w:bookmarkEnd w:id="74"/>
    <w:bookmarkStart w:name="z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неуплаты гражданами стоимости жилища по графику, предусмотренному в договоре о приватизации жилища, в течение шести месяцев подряд, местный исполнительный орган расторгает договор о приватизации жилища в судебном порядке, направив уведомление за тридцать календарных дней до даты подачи заявления в суд, за исключением случаев, когда сумма платежей, полученных от гражданина, превышает половину стоимости жилища.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стоимости жилища по графику в течение шести месяцев подряд заявителем, оплатившим более половины стоимости жилища, местный исполнительный орган взыскивает задолженность в судебном порядке без расторжения договора о приватизации жилища.</w:t>
      </w:r>
    </w:p>
    <w:bookmarkStart w:name="z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расторжении договора о приватизации жилища по своей инициативе либо в случае неуплаты стоимости жилища по графику оплаты в течении шести месяцев подряд сумма, внесенная для погашения стоимости жилища, возвращается заявителю за вычетом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 При недостаточности данной суммы заявитель возмещает разницу суммы оплаты за пользование жилищем из государственного жилищного фонда за время между заключением договора о приватизации жилища и до его расторжения.</w:t>
      </w:r>
    </w:p>
    <w:bookmarkEnd w:id="76"/>
    <w:bookmarkStart w:name="z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приватизации жилища составляется в двух экземплярах, один из которых хранится в местном исполнительном органе, второй экземпляр выдается заявителю.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bookmarkStart w:name="z1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приватизации жилища № 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21.01.2025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               "__" ___________ 20__ год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административно-территориальной единицы и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"Представитель собственника" и гражданина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"Приобретатель", (именуемые в дальнейшем "Стороны")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13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79"/>
    <w:p>
      <w:pPr>
        <w:spacing w:after="0"/>
        <w:ind w:left="0"/>
        <w:jc w:val="both"/>
      </w:pPr>
      <w:bookmarkStart w:name="z131" w:id="80"/>
      <w:r>
        <w:rPr>
          <w:rFonts w:ascii="Times New Roman"/>
          <w:b w:val="false"/>
          <w:i w:val="false"/>
          <w:color w:val="000000"/>
          <w:sz w:val="28"/>
        </w:rPr>
        <w:t>
      1.1. (Данный пункт заполняется при возмездном приобретении жилища).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(фамилия, имя, отчество (при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оплачивают стоимость жилища до "__" ______________ 20__ года (в случае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 оплата производится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договору) и приобретают в общую совместную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стоимость жилища установлена в сумме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                                    тенге;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Приобретатель в течение тридцати календарных дней производит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в сумме: ____________________________________________________________тенге,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подтверждается документом _____________ (квитанция, счет-фактура или чек об оплате)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 20__ года № ______, либо оплачивает стоимость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рассрочку сроком на ____ лет по графику оплаты стоимости жилища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возникновения права собственности на жилище является полная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стоимости жилища, указанной в подпункте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(Данный пункт заполняется при безвозмездной передаче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(фамилия, имя и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приобретают в общую совместную 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жилище состоит из: общая площадь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стоимость жилища установлена в сумме _____________________ тенге;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возникновения права собственности на жилище является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настоящего Договора.</w:t>
      </w:r>
    </w:p>
    <w:bookmarkStart w:name="z14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81"/>
    <w:p>
      <w:pPr>
        <w:spacing w:after="0"/>
        <w:ind w:left="0"/>
        <w:jc w:val="both"/>
      </w:pPr>
      <w:bookmarkStart w:name="z145" w:id="82"/>
      <w:r>
        <w:rPr>
          <w:rFonts w:ascii="Times New Roman"/>
          <w:b w:val="false"/>
          <w:i w:val="false"/>
          <w:color w:val="000000"/>
          <w:sz w:val="28"/>
        </w:rPr>
        <w:t>
      2.1. Представитель собственника вправе: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расторгнуть настоящий договор в судебном порядке в случае неуплаты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по графику оплаты, направив уведомление Приобретателю за тридцать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осуществлять контроль за своевременностью и полнотой перечисления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Приобретатель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приватизировать жилище с полной оплатой стоимости жилища либо в рассрочку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до ________________________________ лет при возмездном приобретении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досрочно погасить стоимость приватизируемого жилища 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 в рассрочку;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расторгнуть настоящий договор по своей инициативе с возмещением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собственника суммы оплаты за пользование жилищем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 время между заключением договора о приватизации жилища и до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Представитель собственника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направить уведомление Приобретателю о расторжении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судебном порядке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принять оплату стоимости жилища по настоящему договору, в том числе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рассрочки до _____________________________________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при расторжении договора о приватизации жилища, предусматривающего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рассрочку, возвратить гражданам, приватизирующим жилище,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внесенную для погашения стоимости жилища, за вычетом суммы оплаты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 из государственного жилищного фонда за время между заключением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жилища и до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при полной оплате стоимости жилища (при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(при безвозмездном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Приобретатель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возмездном приобретении жилища оплатить стоимость жилища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возмездном приобретении жилища в рассрочку внести первоначальный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не менее десяти процентов от стоимости жилища, установленной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договором, а также оплатить стоимость жилища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передавать свои права и обязанности по настоящему договору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запросе Представителя собственника представить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оплату стоимости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безвозмездном приобретении жилища принять в собственность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при возмездном приобретении жилища принять в собственность жилище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полной оплаты стоимости жилища.</w:t>
      </w:r>
    </w:p>
    <w:bookmarkStart w:name="z1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Прочие условия</w:t>
      </w:r>
    </w:p>
    <w:bookmarkEnd w:id="83"/>
    <w:p>
      <w:pPr>
        <w:spacing w:after="0"/>
        <w:ind w:left="0"/>
        <w:jc w:val="both"/>
      </w:pPr>
      <w:bookmarkStart w:name="z166" w:id="84"/>
      <w:r>
        <w:rPr>
          <w:rFonts w:ascii="Times New Roman"/>
          <w:b w:val="false"/>
          <w:i w:val="false"/>
          <w:color w:val="000000"/>
          <w:sz w:val="28"/>
        </w:rPr>
        <w:t>
      3.1. Настоящий договор составлен в двух экземплярах на государственном и русском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имеющих одинаковую юридическую силу для Приобретателя,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собственника, и вступает в силу с момента подписания Сторонами.</w:t>
      </w:r>
    </w:p>
    <w:bookmarkStart w:name="z1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Реквизиты и подписи Сторон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собственника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(реквизиты), 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 жилища</w:t>
            </w:r>
          </w:p>
        </w:tc>
      </w:tr>
    </w:tbl>
    <w:bookmarkStart w:name="z16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 (с указанием номера квитанции, счета-фактуры или чека об оплате)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январь 20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февраль 20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март 20 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</w:p>
        </w:tc>
      </w:tr>
    </w:tbl>
    <w:bookmarkStart w:name="z3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7"/>
    <w:bookmarkStart w:name="z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5 ноября 1991 года № 667 "О мерах по реализации Положения о купонном механизме приватизации государственной собственности в Казахской ССР".</w:t>
      </w:r>
    </w:p>
    <w:bookmarkEnd w:id="88"/>
    <w:bookmarkStart w:name="z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января 1992 года № 66 "Об утверждении Положения о приватизации государственного жилищного фонда в Республике Казахстан" (САПП Республики Казахстан, 1992 г., № 3, ст. 48).</w:t>
      </w:r>
    </w:p>
    <w:bookmarkEnd w:id="89"/>
    <w:bookmarkStart w:name="z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февраля 1992 года № 87 "О порядке оформления права собственности граждан на приобретаемый государственный жилищный фонд".</w:t>
      </w:r>
    </w:p>
    <w:bookmarkEnd w:id="90"/>
    <w:bookmarkStart w:name="z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20 июля 1992 года № 610 "О внесении изменений и дополнений в Положение о приватизации государственного жилищного фонда в Республике Казахстан" (САПП Республики Казахстан, 1992 г., № 29, ст. 431).</w:t>
      </w:r>
    </w:p>
    <w:bookmarkEnd w:id="91"/>
    <w:bookmarkStart w:name="z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21 октября 1993 года № 1043 "О внесении изменений и дополнения в некоторые решения Правительства Республики Казахстан".</w:t>
      </w:r>
    </w:p>
    <w:bookmarkEnd w:id="92"/>
    <w:bookmarkStart w:name="z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Кабинета Министров Республики Казахстан от 17 ноября 1993 года № 1143 "О внесении дополнения в Положение о приватизации государственного жилищного фонда".</w:t>
      </w:r>
    </w:p>
    <w:bookmarkEnd w:id="93"/>
    <w:bookmarkStart w:name="z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Казахстана от 3 января 1994 года № 2 "Об утверждении Положения о порядке приватизации государственного жилищного фонда, введенного в эксплуатацию после 1 января 1992 года" (САПП Республики Казахстан, 1994 г., № 1, ст. 4).</w:t>
      </w:r>
    </w:p>
    <w:bookmarkEnd w:id="94"/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января 1995 года № 31 "О внесении изменения в постановление Кабинета Министров Республики Казахстан от 3 января 1994 года № 2".</w:t>
      </w:r>
    </w:p>
    <w:bookmarkEnd w:id="95"/>
    <w:bookmarkStart w:name="z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3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1996 года № 71 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часть)" (САПП Республики Казахстан, 1996 г., № 6, ст. 26).</w:t>
      </w:r>
    </w:p>
    <w:bookmarkEnd w:id="96"/>
    <w:bookmarkStart w:name="z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1998 года № 592 "Об утверждении формы Договора выкупа занимаемого жилища, приравненного к служебному, работниками центрального аппарата государственного органа, содержащегося за счет республиканского бюджета и передислоцированного в город Астану".</w:t>
      </w:r>
    </w:p>
    <w:bookmarkEnd w:id="97"/>
    <w:bookmarkStart w:name="z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1998 года № 738 "О внесении дополнения в постановление Правительства Республики Казахстан от 24 июня 1998 года № 592".</w:t>
      </w:r>
    </w:p>
    <w:bookmarkEnd w:id="98"/>
    <w:bookmarkStart w:name="z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1998 года № 810 "О внесении изменения в постановление Правительства Республики Казахстан от 24 июня 1998 года № 592".</w:t>
      </w:r>
    </w:p>
    <w:bookmarkEnd w:id="99"/>
    <w:bookmarkStart w:name="z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1998 года № 1148 "О внесении изменений в постановления Правительства Республики Казахстан от 24 июля 1997 года № 1173 и от 24 июня 1998 года № 592".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1998 года № 1317 "О внесении дополнений в постановление Правительства Республики Казахстан от 24 июня 1998 года № 592".</w:t>
      </w:r>
    </w:p>
    <w:bookmarkEnd w:id="101"/>
    <w:bookmarkStart w:name="z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1998 года № 1316 "Некоторые вопросы обеспечения жильем работников центральных аппаратов государственных органов, передислоцированных в город Астану".</w:t>
      </w:r>
    </w:p>
    <w:bookmarkEnd w:id="102"/>
    <w:bookmarkStart w:name="z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1999 года № 1560 "Вопросы приватизации жилых помещений комнатного типа в общежитиях государственного жилищного фонда".</w:t>
      </w:r>
    </w:p>
    <w:bookmarkEnd w:id="103"/>
    <w:bookmarkStart w:name="z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2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2001 года № 567 "О реализации Указа Президента Республики Казахстан от 28 июля 2000 года № 421" (САПП Республики Казахстан, 2001 г., № 15, ст. 200).</w:t>
      </w:r>
    </w:p>
    <w:bookmarkEnd w:id="104"/>
    <w:bookmarkStart w:name="z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марта 2004 года № 294 "Об использовании средств,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года №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с грифом "Для служебного пользования" в базу данных "Закон" не вводится.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