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074d" w14:textId="94e0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694. Утратило силу постановлением Правительства Республики Казахстан от 10 апреля 2015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2013 года № 159 «Об утверждении Правил ценообразования на товары, производимые и реализуемые субъектом государственной монополии»: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производимые и реализуемые субъектом государственной монополии,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уполномоченный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