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7f84" w14:textId="6477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2013 года № 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30 сентября 2013 года в размере 34546,10 тенге (тридцать четыре тысячи пятьсот сорок шесть тенге десять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пятнадцати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