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814" w14:textId="e1a8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2010 года № 1406 "О создании Совета по взаимодействию с Организацией экономического сотрудничества и развития"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2013 года № 696. Утратило силу постановлением Правительства Республики Казахстан от 25 февраля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2010 года № 1406 «О создании Совета по взаимодействию с Организацией экономического сотрудничества и развития»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взаимодействию с Организацией экономического сотрудничества и развития,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Рабочим органом Совета является Министерство экономики и бюджетного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2013 года № 696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взаимодействию с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74"/>
        <w:gridCol w:w="674"/>
        <w:gridCol w:w="8132"/>
      </w:tblGrid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Турмаханович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Казахстан, заместитель председателя (Комитет по инвестициям ОЭСР)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 Нурланович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инвестиционной политики Министерства экономики и бюджетного планирования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Магауияевич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Асханович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Талгатович</w:t>
            </w:r>
          </w:p>
        </w:tc>
        <w:tc>
          <w:tcPr>
            <w:tcW w:w="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 Республики Казахстан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2"/>
        <w:gridCol w:w="705"/>
        <w:gridCol w:w="8543"/>
      </w:tblGrid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 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Бахытжанович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Абжалиевич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 (Центр налоговой политики и налогового администрирования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(Комитет территориального развития, индустрии, инноваций и предпринимательства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(Комитет сельского хозяйства ОЭСР)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Турганович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(Комитет здравоохранения ОЭСР)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9"/>
        <w:gridCol w:w="706"/>
        <w:gridCol w:w="8555"/>
      </w:tblGrid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Кутжанович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Амантаевич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делам государственной службы (Комитет по государственному управлению ОЭСР)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Алиакпар Болатович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 акционерного общества «Национальный аналитический центр», внештатный советник Премьер-Министра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Николаевич</w:t>
            </w:r>
          </w:p>
        </w:tc>
        <w:tc>
          <w:tcPr>
            <w:tcW w:w="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аналитический центр»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