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2891" w14:textId="5252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2013 года № 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января 2013 года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2013 года № 697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24.10.2014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19.12.2014 </w:t>
      </w:r>
      <w:r>
        <w:rPr>
          <w:rFonts w:ascii="Times New Roman"/>
          <w:b w:val="false"/>
          <w:i w:val="false"/>
          <w:color w:val="ff0000"/>
          <w:sz w:val="28"/>
        </w:rPr>
        <w:t>№ 1328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30.01.2017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17.07.2017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25.08.2017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20.09.2018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01.08.2019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03.12.2020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Пункты пропуска, открытые для международных авиаперевозок в аэропортах городов Республики Казахстан: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Орал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Костанай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Оскемен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Морские и речной пункты пропуска через Государственную границу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международные морские пункты пропуска: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Актау, Мангистауская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Баутино, 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Курык, Мангистауская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речной пункт пропуска через границу с Российской Федерацией: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двустороннего сообщения: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Урлитобе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Железнодорожные пункты пропуска через Государственную границу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железнодорожные грузо-пассажирские пункты пропуска через границу с Российской Федерацией: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Киргильда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Бускуль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железнодорожные грузо-пассажирские пункты пропуска через границу с Республикой Узбекистан: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открытые для многостороннего сообщения: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Оазис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- Агаш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область 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грузовой пункт пропуска через границу с Республикой Узбекистан: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для многостороннего сообщения: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</w:t>
            </w:r>
          </w:p>
          <w:bookmarkEnd w:id="1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область 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железнодорожный грузо-пассажирский пункт пропуска через границу с Кыргызской Республикой: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для многостороннего сообщения: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Чальдовар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железнодорожные грузо-пассажирские пункты пропуска через границу с Китайской Народной Республикой: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открытые для многостороннего сообщения: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железнодорожный грузо-пассажирский пункт пропуска через границу с Туркменистаном: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для многостороннего сообщения: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</w:tbl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Автомобильные пункты пропуска через Государственную границу Республики Казахстан, совпадающие с таможенной границей Евразийского экономического союза, а также иные места перемещения товаров через таможенную границу Евразийского экономического союза и стационарные посты транспортного контроля на территории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международные пункты пропуска через границу с Китайской Народной Республикой: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Майкапчагай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международные пункты пропуска через границу с Российской Федерацией: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Курмангазы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Таскала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Акбалшык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Жол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Каракога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Жар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Урлютобе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Косак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</w:tbl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двустороннего сообщения: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Карашатау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Кондыбай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Желкуар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Байтанат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Коянбай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Абай";</w:t>
            </w:r>
          </w:p>
        </w:tc>
      </w:tr>
    </w:tbl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международные пункты пропуска через границу с Республикой Узбекистан: </w:t>
      </w:r>
    </w:p>
    <w:bookmarkEnd w:id="49"/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</w:t>
            </w:r>
          </w:p>
          <w:bookmarkEnd w:id="5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</w:t>
            </w:r>
          </w:p>
          <w:bookmarkEnd w:id="5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Конысбаева</w:t>
            </w:r>
          </w:p>
          <w:bookmarkEnd w:id="5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Капланбек</w:t>
            </w:r>
          </w:p>
          <w:bookmarkEnd w:id="5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  <w:bookmarkEnd w:id="5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  <w:bookmarkEnd w:id="5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</w:tbl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двустороннего сообщения: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</w:p>
          <w:bookmarkEnd w:id="5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</w:t>
            </w:r>
          </w:p>
          <w:bookmarkEnd w:id="5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пункты пропуска через границу с Туркменистаном: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Темирбаба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стационарные посты транспортного контроля на территории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или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Усть-Каменогорск, 270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Шымкент, 965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– Павлодар – Успенка – граница Российской Федерации, 1066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 – Майкапчагай, 757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Российской Федерации (на Екатеринбург) – Алматы, 422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– Кульсары – Бейнеу – Сай – Утес – Шетпе – Жетыбай – порт Актау, 844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 – Новосибирск, 496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 – Алматы, 1281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2013 года № 697</w:t>
            </w:r>
          </w:p>
        </w:tc>
      </w:tr>
    </w:tbl>
    <w:bookmarkStart w:name="z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0"/>
    <w:bookmarkStart w:name="z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2003 года № 648 "Об утверждении перечня железнодорожных пунктов пропуска на Государственной границе Республики Казахстан".</w:t>
      </w:r>
    </w:p>
    <w:bookmarkEnd w:id="61"/>
    <w:bookmarkStart w:name="z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февраля 2004 года № 238 "Об утверждении Перечня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2004 г., № 10, ст. 128).</w:t>
      </w:r>
    </w:p>
    <w:bookmarkEnd w:id="62"/>
    <w:bookmarkStart w:name="z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2005 года № 1275 "О внесении изменений и дополнений в постановление Правительства Республики Казахстан от 3 июля 2003 года № 648 и от 27 февраля 2004 года № 238" (САПП Республики Казахстан, 2005 г., № 49, ст. 630).</w:t>
      </w:r>
    </w:p>
    <w:bookmarkEnd w:id="63"/>
    <w:bookmarkStart w:name="z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2006 года № 652 "О внесении изменения в постановление Правительства Республики Казахстан от 27 февраля 2004 года № 238" (САПП Республики Казахстан, 2006 г., № 25, ст. 260).</w:t>
      </w:r>
    </w:p>
    <w:bookmarkEnd w:id="64"/>
    <w:bookmarkStart w:name="z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2010 года № 655 "О внесении изменений и дополнений в постановление Правительства Республики Казахстан от 27 февраля 2004 года № 238" (САПП Республики Казахстан, 2010 г., № 39, ст. 352).</w:t>
      </w:r>
    </w:p>
    <w:bookmarkEnd w:id="65"/>
    <w:bookmarkStart w:name="z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2010 года № 1164 "О внесении изменения в постановление Правительства Республики Казахстан от 27 февраля 2004 года № 238" (САПП Республики Казахстан, 2010 г., № 59, ст. 576).</w:t>
      </w:r>
    </w:p>
    <w:bookmarkEnd w:id="66"/>
    <w:bookmarkStart w:name="z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2012 года № 1082 "О внесении дополнения в постановление Правительства Республики Казахстан от 27 февраля 2004 года № 238 "Об утверждении Перечня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2012 г., № 67, ст. 959).</w:t>
      </w:r>
    </w:p>
    <w:bookmarkEnd w:id="67"/>
    <w:bookmarkStart w:name="z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1608 "О внесении изменений и дополнения в постановление Правительства Республики Казахстан от 3 июля 2003 года № 648 "Об утверждении перечня железнодорожных пунктов пропуска на Государственной границе Республики Казахстан".</w:t>
      </w:r>
    </w:p>
    <w:bookmarkEnd w:id="68"/>
    <w:bookmarkStart w:name="z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2013 года № 258 "О внесении изменения в постановление Правительства Республики Казахстан от 27 февраля 2004 года № 238 "Об утверждении Перечня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