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4ae8" w14:textId="00c4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октября 2010 года № 1135 "Об утверждении Программы по развитию казахстанского содержания в Республике Казахстан на 2010 - 2014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2013 года № 704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2010 года № 1135 «Об утверждении Программы по развитию казахстанского содержания в Республике Казахстан на 2010 - 2014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казахстанского содержания в Республике Казахстан на 2010 - 2014 годы,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«Паспорт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«Источники и объемы финансирования»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43"/>
        <w:gridCol w:w="8117"/>
      </w:tblGrid>
      <w:tr>
        <w:trPr>
          <w:trHeight w:val="30" w:hRule="atLeast"/>
        </w:trPr>
        <w:tc>
          <w:tcPr>
            <w:tcW w:w="58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и объемы финансирования</w:t>
            </w:r>
          </w:p>
        </w:tc>
        <w:tc>
          <w:tcPr>
            <w:tcW w:w="81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Программы будет осуществляться за счет средств республиканского бюджета в размере 3 543 млн. тенге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«Необходимые ресурсы»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Необходимые ресурсы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Программы будет осуществляться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задач, перечисленных в данной Программе, в течение рассматриваемого периода потребуется 3 543 млн.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(млн. тенге)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2833"/>
        <w:gridCol w:w="2513"/>
        <w:gridCol w:w="1993"/>
        <w:gridCol w:w="1593"/>
        <w:gridCol w:w="2753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418,3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 xml:space="preserve"> «План мероприятий по реализации Программы по развитию казахстанского содержания в Республике Казахстан на 2010 - 2014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 «Прогнозирование путей дальнейшего развития отечественного производства по трем направлениям: товары, работы и услуги, рабочая сила, инфраструктура»: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3161"/>
        <w:gridCol w:w="2126"/>
        <w:gridCol w:w="2082"/>
        <w:gridCol w:w="1213"/>
        <w:gridCol w:w="916"/>
        <w:gridCol w:w="916"/>
        <w:gridCol w:w="1027"/>
        <w:gridCol w:w="894"/>
        <w:gridCol w:w="917"/>
        <w:gridCol w:w="1093"/>
        <w:gridCol w:w="741"/>
        <w:gridCol w:w="874"/>
      </w:tblGrid>
      <w:tr>
        <w:trPr>
          <w:trHeight w:val="19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аналитических исследований потенциальных возможностей внутреннего рынка для выработки рекомендаций по развитию казахстанского содержания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«НАРМС» (по согласованию)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343,7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2-1, 2-2, 2-3, 2-4, 2-5,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3228"/>
        <w:gridCol w:w="2113"/>
        <w:gridCol w:w="2069"/>
        <w:gridCol w:w="1063"/>
        <w:gridCol w:w="910"/>
        <w:gridCol w:w="910"/>
        <w:gridCol w:w="889"/>
        <w:gridCol w:w="976"/>
        <w:gridCol w:w="954"/>
        <w:gridCol w:w="1042"/>
        <w:gridCol w:w="780"/>
        <w:gridCol w:w="825"/>
      </w:tblGrid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2-1.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возможностей внутреннего рынка для выработки рекомендаций по развитию казахстанского содержания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«НАРМС» (по согласованию)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137, 8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222,8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2-2.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офсетной политики в Казахстане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«НАРМС» (по согласованию)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2-3.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конференций, форумов, круглых столов и диалоговых площадок с участием государственных органов, местных исполнительных органов, отечественных производителей, недропользователей и иных заинтересованных сторон по вопросам развития казахстанского содержания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«НАРМС» (по согласованию)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2-4.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ежегодного форума и выставки по вопросам развития казахстанского содержания «Казахстанское содержание – 2013»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«НАРМС» (по согласованию)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2-5.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24 проектов, включенных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программу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форсированного индустриально-инновационного развития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«НАРМС» (по согласованию)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95,9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2965"/>
        <w:gridCol w:w="2113"/>
        <w:gridCol w:w="2069"/>
        <w:gridCol w:w="1203"/>
        <w:gridCol w:w="910"/>
        <w:gridCol w:w="910"/>
        <w:gridCol w:w="1020"/>
        <w:gridCol w:w="889"/>
        <w:gridCol w:w="910"/>
        <w:gridCol w:w="1086"/>
        <w:gridCol w:w="736"/>
        <w:gridCol w:w="868"/>
      </w:tblGrid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стратегически важных направлений для развития на основе сбора информации по проектам недропользования и анализа возможностей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«НАРМС» (по согласованию)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</w:tr>
      <w:tr>
        <w:trPr>
          <w:trHeight w:val="195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динамики местного содержания в контрактах на недропользование, а также контрактных обязательств по обучению граждан Республики Казахстан в рамках программы «Услуги по координации деятельности в области нефтяной, газовой и нефтехимической промышленности»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АО «ГДУ НГП» (по согласованию)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итогам года)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1345,5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3. «Систематизация государственной политики развития казахстанского содержания через создание механизмов освоения и внедрения новой продукции, участия в модернизации действующих производств и обеспечения отечественных товаропроизводителей долгосрочными заказами»: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820"/>
        <w:gridCol w:w="2342"/>
        <w:gridCol w:w="2303"/>
        <w:gridCol w:w="1229"/>
        <w:gridCol w:w="906"/>
        <w:gridCol w:w="906"/>
        <w:gridCol w:w="1015"/>
        <w:gridCol w:w="884"/>
        <w:gridCol w:w="906"/>
        <w:gridCol w:w="1081"/>
        <w:gridCol w:w="732"/>
        <w:gridCol w:w="864"/>
      </w:tblGrid>
      <w:tr>
        <w:trPr>
          <w:trHeight w:val="1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специализированной инновационной корпорации в секторах экономики будущего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Правительства Республики Казахстан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МНГ, МИО, АО «ФНБ «Самрук-Казына» (по согласованию), АО «НИФ» (по согласованию), АО «ЦИТТ» (по согласованию), АО «НАРМС» (по согласованию), КазЭнерджи (по согласованию), АКСИИ (по согласованию)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2013 - 2014 (по итогам года)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4. «Оказание сервисной и финансовой поддержки отечественным производителям товаров, работ и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3368"/>
        <w:gridCol w:w="2118"/>
        <w:gridCol w:w="2074"/>
        <w:gridCol w:w="1248"/>
        <w:gridCol w:w="913"/>
        <w:gridCol w:w="913"/>
        <w:gridCol w:w="957"/>
        <w:gridCol w:w="891"/>
        <w:gridCol w:w="913"/>
        <w:gridCol w:w="891"/>
        <w:gridCol w:w="738"/>
        <w:gridCol w:w="894"/>
      </w:tblGrid>
      <w:tr>
        <w:trPr>
          <w:trHeight w:val="1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дальнейшее развитие информационных систем «Реестр товаров, работ и услуг, используемых при проведении операций по недропользованию», «Интернет-портал «Казахстанское содержание»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АО «НАРМС» (по согласованию)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(по итогам года)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001, 070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