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b05f" w14:textId="0e1b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2010 года № 308 "О создании Единого координационного совета по вопросам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2013 года № 705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14 апреля 2010 года № 308 «О создании Единого координационного совета по вопросам предпринимательства» (САПП Республики Казахстан, 2010 г., № 30, ст. 229)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Единого координационного совета по вопросам предпринимательства: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87"/>
        <w:gridCol w:w="620"/>
        <w:gridCol w:w="7673"/>
      </w:tblGrid>
      <w:tr>
        <w:trPr>
          <w:trHeight w:val="705" w:hRule="atLeast"/>
        </w:trPr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Бакытжана Абдировича</w:t>
            </w:r>
          </w:p>
        </w:tc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Премьер-Министра Республики Казахстан – Министра регионального развития Республики Казахстан, заместителем председателя</w:t>
            </w:r>
          </w:p>
        </w:tc>
      </w:tr>
      <w:tr>
        <w:trPr>
          <w:trHeight w:val="255" w:hRule="atLeast"/>
        </w:trPr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Болатбека Баяновича</w:t>
            </w:r>
          </w:p>
        </w:tc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180" w:hRule="atLeast"/>
        </w:trPr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Макашевича</w:t>
            </w:r>
          </w:p>
        </w:tc>
        <w:tc>
          <w:tcPr>
            <w:tcW w:w="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регионального развития Республики Казахстан, секретарем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0"/>
        <w:gridCol w:w="573"/>
        <w:gridCol w:w="7677"/>
      </w:tblGrid>
      <w:tr>
        <w:trPr>
          <w:trHeight w:val="30" w:hRule="atLeast"/>
        </w:trPr>
        <w:tc>
          <w:tcPr>
            <w:tcW w:w="5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5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 торговли Республики Казахстан»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0"/>
        <w:gridCol w:w="552"/>
        <w:gridCol w:w="7718"/>
      </w:tblGrid>
      <w:tr>
        <w:trPr>
          <w:trHeight w:val="30" w:hRule="atLeast"/>
        </w:trPr>
        <w:tc>
          <w:tcPr>
            <w:tcW w:w="5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 Республики Казахстан»;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Кусаинова Марата Апсеметовича, Кушербаева Крымбека Елеуовича, Абдрахимова Габидуллу Рахматуллаевича,  Ертлесову Жаннат Джургалиевну;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координационном совете по вопросам предпринимательства,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Рабочим органом Совета является Министерство регионального развития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