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162f" w14:textId="98a1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тепловой энергией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2013 года № 712.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4 Закона Республики Казахстан от 9 июля 2004 года «Об электроэнергетике»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тепловой энергией.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712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пользования тепловой энергией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пользования тепловой энергией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> статьи 4 Закона Республики Казахстан от 9 июля 2004 года «Об электроэнергетике» и определяют порядок пользования тепловой энергией.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расчетный период – период времени, определяемый договором на теплоснабжение, за который потребленная тепловая энергия учитывается и предъявляется к оплате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балансовая принадлежность тепловой сети – участок тепловой сети энергопроизводящей, энергопередающей организации и потребителя, принадлежащий им на праве собственности или ином законном основании;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граница балансовой принадлежности тепловой сети – точка (линия) раздела тепловой сети между энергопроизводящей, энергопередающей организациями и потребителем в соответствии с их балансовой принадлежностью;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расход теплоносителя – масса (объем) теплоносителя, прошедшего через поперечное сечение трубопровода за единицу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система теплопотребления – комплекс теплопотребляющих установок, которые предназначены для потребления одного или нескольких видов тепловых нагрузок;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система теплоснабжения – совокупность источников теплоты, тепловых сетей и теплопотребляющих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тепловую энергию – денежное выражение стоимости тепловой энергии, утвержденное государственным органом, осуществляющим руководство в сферах естественных монополий и на регулируемых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тепловая нагрузка – количество тепловой энергии, которое может быть принято теплопотребляющей установкой за единицу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тепловая сеть – совокупность устройств, предназначенных для передачи, распределения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тепловая энергия – энергия, передаваемая теплоносителем, при потреблении которого изменяются термодинамические параметры теплопотребляющих установок (температура, давление);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теплоноситель – вещество (вода, пар), используемое в системе теплоснабжения для передачи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теплопотребляющая установка – устройство, предназначенное для использования тепловой энергии, теплоносителя для нужд потребителя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теплоснабжение – мероприятия по предоставлению потребителям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субпотребитель – потребитель, тепловые установки которого присоединены к тепловым сетям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поверка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 измерений - совокупность операций, выполняемых государственной метрологической службой или другими аккредитованными юридическими лицами с целью определения и подтверждения соответствия средств измерений (прибора коммерческого учета) установленным техническим и метрологическим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энергетическая экспертиза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экспертиза, проводимая в области электроэнергетики по действующим объектам, проектам реконструируемых, модернизируемых и вновь строящихся объектов, при </w:t>
      </w:r>
      <w:r>
        <w:rPr>
          <w:rFonts w:ascii="Times New Roman"/>
          <w:b w:val="false"/>
          <w:i w:val="false"/>
          <w:color w:val="000000"/>
          <w:sz w:val="28"/>
        </w:rPr>
        <w:t>расследовании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технологических нарушений и аварий на энергетическом оборудовании в тепловых сетях, а также в случаях производственного травматизма на них, на соответствие нормативным правовым актам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технические условия - технические требования, необходимые для подключения к тепловым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платежный документ – документ (счет, извещение, квитанция, счет-предупреждение), на основании которого потребителями производится оплата за потребленную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потребитель – физическое или юридическое лицо, потребляющее тепловую энергию на основании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узел учета – система приборов и устройств, обеспечивающая учет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экспертная организация – организация, </w:t>
      </w:r>
      <w:r>
        <w:rPr>
          <w:rFonts w:ascii="Times New Roman"/>
          <w:b w:val="false"/>
          <w:i w:val="false"/>
          <w:color w:val="000000"/>
          <w:sz w:val="28"/>
        </w:rPr>
        <w:t>аккредитованная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энергетической экспертизы по вопросам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энергоснабжающая организация – организация, осуществляющая продажу потребителям купленной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энергопередающая организация – организация, осуществляющая на основе договоров передачу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энергопроизводящая организация - организация, осуществляющая производство тепловой энергии для собственных нужд и (или) реализации.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пользования тепловой энергией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пользования тепловой энергией потребителю необходимы подключение к действующим тепловым сетям энергопередающей (энергопроизводящей) организации и заключение договора на теплоснабжение с энергоснабжающей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Подключение к действующим тепловым сетям и заключение договора на теплоснабжение осуществляются после выполнения требований технических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Технические условия на присоединение объектов потребителей к тепловым сетям энергопередающей (энергопроизводящей) организации выдаются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присоединения к тепловым сетям вновь вводимых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изменения количества потребляемой энергии или параметров теплоносителя сверх установленных технических условий и условий договора, связанных с реконструкцией или расширением теплопотребляющих установок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изменения схемы внешнего теплоснабжения;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присоединения к тепловым сетям ранее не присоединенного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получения технических условий потребитель подает заявку в энергопередающую (энергопроизводящую) организацию. В заявке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полное наименование организации заказчика, адрес и телефон;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проекта данные, характеризующие проектируемый объект (для потребителей, использующих энергию для бытового потребления, технический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Энергопередающая (энергопроизводящая) организация после получения заявки от потребителя в течение четырнадцати рабочих дней выдает технические условия на присоединение потребителя к системе теплоснабжения.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Энергопередающая организация не вправе отказывать в подключении потребителям к тепловым сетям, а также передаче тепловой энергии при условии выполнения ими требований, установленных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технических условиях на присоединение объекта потребителя к тепловым сетям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источник теплоснабжения, точка присоединения к тепловым сетям, качество отпускаемой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параметры теплоносителя и гидравлический режим в точках присоединения основного и резервного вводов с учетом нагрузок других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нагрузка основного потребителя с учетом перспективы присоединения нагрузок других потребителей при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количество, качество и режим откачки возвращаемого производственного конденсата, схема сбора и возврата конденсата при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требования по установке приборов коммерческого учета тепловой энергии (установка автоматизированной системы регулирования теплопотребления не распространяется на объекты со среднечасовым потреблением тепловой энергии менее 50 кВт);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способ прокладки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схема присоединения отопительно-вентиляционной и технологической нагрузок и нагрузки горячего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температурный график и расход сетевой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балансовая и эксплуатационная принадлежность сооружаемых или реконструируемых тепловых сетей и границы эксплуатационной ответственности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действия технических условий определяется в соответствии с требованиями СН РК 1.02-01 2008 нормы проектирования, СНиП РК 1.04.03 2008 нормы продолжительности строительства, но не менее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Субпотребители, теплопотребляющие установки которых будут подключены к сетям потребителей, технические условия получают от энергопередающей (энергопроизводящей) организации и согласовывают с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изменения владельца объекта, новый собственник в течение десяти рабочих дней с момента регистрации права собственности в письменной форме уведомляет энергопередающую (энергопроизводящую) и энергоснабжающую организацию о смене владельца. Переоформление ранее выданных потребителю технических условий, актов и договоров осуществляется только в части смены собственника.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Плата за выдачу и переоформление технических условий не взимается.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сомнений в обоснованности требований, указанных в технических условиях, потребитель обращается в экспертную организацию для </w:t>
      </w:r>
      <w:r>
        <w:rPr>
          <w:rFonts w:ascii="Times New Roman"/>
          <w:b w:val="false"/>
          <w:i w:val="false"/>
          <w:color w:val="000000"/>
          <w:sz w:val="28"/>
        </w:rPr>
        <w:t>проведения энергетической экспертизы</w:t>
      </w:r>
      <w:r>
        <w:rPr>
          <w:rFonts w:ascii="Times New Roman"/>
          <w:b w:val="false"/>
          <w:i w:val="false"/>
          <w:color w:val="000000"/>
          <w:sz w:val="28"/>
        </w:rPr>
        <w:t>. При обращении экспертной организации в энергопередающую (энергопроизводящую) организацию на основании обращения потребителя энергопередающая (энергопроизводящая) организация представляет все запрашиваемые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Потребитель на основании положительного заключения экспертной организации о необоснованности отказа в выдаче технических условий или требований, указанных в технических условиях, повторно подает заявку на получение технических условий в энергопередающую (энергопроизводящую)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Повторный отказ в выдаче технических условий или изменении необоснованных требований, указанных в технических условиях, является основанием для оспаривания действий энергопередающей (энергопроизводящей) организации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получения технических условий на присоединение, потребитель обращается в проектную организацию, имеющую лицензию на выполнение проектной деятельности по проектированию схем теплоснабжения населенных пунктов с размещением объектов по производству и транспортировке тепловой энергии в системе застройки, а также теплоснабжения производственных комплексов, располагаемых на межселенных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Энергопередающая (энергопроизводящая) организация в течение трех рабочих дней после получения заявки от потребителя согласовывает проекты: наружных тепловых сетей, теплового узла, приборов учета, внутренней системы отопления.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Присоединение к тепловым сетям энергопередающей (энергопроизводящей) организации осуществляется самой организацией по письменному заявлению потребителя после оплаты данной работы (по присоединению).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После присоединения к тепловой сети энергопередающей (энергопроизводящей) организации потребитель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представителями энергопередающей (энергопроизводящей) организации оформляет акт раздела границ балансовой принадлежности и эксплуатационной ответственности в течение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строительства теплового узла, монтажа приборов учета и внутренней системы теплоснабжения вызывает представителя энергопередающей (энергопроизводящей) организации для приемки выполнения работ по промывке и опрессовке вновь смонтированного оборудования с последующим оформлением актов (акт допуска в эксплуатацию приборов учета, акт приемки теплового узла и внутренней системы теплоснабжения) в течение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оформляет паспорт объекта и получает размеры дроссельных устройств (сопел, шайб) в течение 2 рабочих дней. Изготовление дроссельных устройств проводится в соответствии с нормативно-технической документацией и полученными расчетами. При установке дроссельных устройств вызывается представитель энергопередающей (энергопроизводящей) организации для опломбировки;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акты промывки, опрессовки и наладки в энергопередающую (энергопроизводящую) организацию для получения акта технической готовности теплопотребляющих установок и тепловых сетей к предстоящему и последующим отопительным сезонам.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 основании акта о готовности потребителем заключается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с энергоснабжающей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подается заявка в энергопередающую (энергопроизводящую) организацию на подключение к централизованному теплоснабжению.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Подключение производится в присутствии представителя энергопередающей (энергопроизводящей) организации и потребителя с оформлением акта подключения с последующим предоставлением его в энергоснабжающую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Расчет за потребленную тепловую энергию осуществляется потребителем на основании показаний приборов учета, если иное не предусмотрено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Поверка приборов коммерческого учета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сомнения в достоверности их показаний по заявлению потребителя или энергопередающей (энергопроизводящей)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обнаружения потребителем неисправности приборов коммерческого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случае, если при поверке обнаружится, что показания приборов коммерческого учета превышают погрешность, допускаемую их классом точности, то издержки по внеочередной поверке оплачивает собственник средства измерений. В ином случае издержки по поверке несет сторона, требовавшая поверки.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Подача заявления о проведении поверки приборов коммерческого учета не освобождает потребителя от оплаты потребленной им тепловой энергии в установленные договором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Снятие показаний приборов коммерческого учета производят представители энергопередающей (энергопроизводящей) организации в присутствии потребителя либо его представителя. При невозможности снятия показания приборов коммерческого учета в течение двух расчетных периодов по вине потребителя и, если при этом потребитель сам не предоставит в энергопередающую (энергопроизводящую) организацию сведения о количестве израсходованной им тепловой энергии, энергоснабжающая организация производит расчет по среднесуточному расходу тепловой энергии за аналогичный период прошлого года с последующим проведением перерасчета по фактическому потреблению.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Энергоснабжающая или энергопередающая (энергопроизводящая) организации ограничивают подачу тепловой энергии потребителю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неоплаты за предоставленные услуги по передаче и/или распределению тепловой энергии в установленные договором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самовольного подключения к теплосети энергопередающей (энергопроизводящая) организации теплопотребляющих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присоединения систем теплопотребления до места установки приборов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недопущения представителей энергопередающей (энергопроизводящей) организации к системам теплопотребления и приборам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подключения к тепловой сети энергопередающей (энергопроизводящей) организации без акта технической готовности теплопотребляющих установок и теплосетей к работе в осенне-зимний период и заключения экспертной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самовольном водоразборе сетевой воды, самовольном подключении потребителем теплопотребляющих установок, повреждении потребителем приборов коммерческого учета, нарушении или отсутствии пломб, установленных в узле учета, энергопередающей (энергопроизводящей) и энергоснабжающей организациями составляется акт и производится перерасчет объема использованной потребителем тепловой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Перерасчет по горячей воде производится за период не более года, а для систем отопления с начала отопительного сезона до момента обнаружения событий, указанных в части первой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действителен при наличии подписи представителя энергопередающей (энергопроизводящей) организации и потребителя либо его представителя. Акт считается действительным и при отказе потребителя или его представителя от подписи, но при условии оформления его комиссией энергопередающей (энергопроизводящей) организации и органа управления кондоминиума в составе не менее трех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Для принятия неотложных мер по предупреждению или ликвидации аварий в своей сети энергопередающая (энергопроизводящая) организация временно отключает систему теплопотребления потребителя с обязательным его извещением, с последующим перерасчетом энергоснабжающей организацией за недопоставленную тепловую энергию.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Уполномоченные лица потребителя (орган управления объектом кондоминиума) содержат в надлежащем техническом состоянии и обеспечивают безопасность общедомовой (внутридомовой) системы отопления и горячего водоснабжения, состоящей из стояков, обогревающих элементов, регулирующей и запорной арматуры, узлов управления (элеваторов), узлов учета, приборов учета тепловой энергии, а также другого оборудования, расположенного на этих сетях, обеспечивают сохранность (общедомовых) приборов коммерческого учета и иных предметов, составляющих общедомовую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Граница эксплуатационной ответственности между потребителем, использующим энергию для бытового потребления (далее – бытовой потребитель), или органом управления объектом кондоминиума в многоквартирных жилых домах и энергопередающей организацией определяется по первому разделительному фланцу входных задвижек узла управления (элеватор).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целях обеспечения устойчивой работы системы теплоснабжения бытовому потребителю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переоборудовать внутриквартирные сети, инженерное оборудование и устройство без согласования с энергопередающей организацией и уполномоченным органом по делам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устанавливать дополнительные секции приборов отопления, запорную и регулирующую арматуру, а также осуществлять их демонтаж;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использовать теплоноситель в системах отопления не по прямому назначению (слив воды из системы и приборов отопления).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отсутствии у бытового потребителя приборов учета объем предоставленных услуг определяются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горячему водоснабжению – по нормам потребления, утвержденным государственным органом, осуществляющим руководство в сфере естественных монополий и на регулируемых рынках, к количеству фактически проживающих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теплоснабжению – по </w:t>
      </w:r>
      <w:r>
        <w:rPr>
          <w:rFonts w:ascii="Times New Roman"/>
          <w:b w:val="false"/>
          <w:i w:val="false"/>
          <w:color w:val="000000"/>
          <w:sz w:val="28"/>
        </w:rPr>
        <w:t>нормам потребления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государственным органом, осуществляющим руководство в сферах естественных монополий и на регулируемых рынках, на квадратный метр отапливаемой площади (отопление).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Энергоснабжающая или энергопередающая организации прекращают или ограничивают подачу тепловой энергии бытовому потребителю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неоплаты за потребленную тепловую энергию в установленные договором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самовольного подключения к теплосетям, в том числе подключения новых мощностей субпотребителей.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энергопередающая организация предупреждает потребителя в случае, предусмотренном подпунктом 1) настоящего пункта, не позднее, чем за тридцать календарных дней до ограничения подачи тепловой энергии, в случае, предусмотренном подпунктом 2) настоящего пункта немедленно прекращает, подачу тепловой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Снятие показаний приборов учета тепловой энергии производится энергоснабжающей организацией, если иное не предусмотрено договором.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