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6fda" w14:textId="d57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716. Утратило силу постановлением Правительства Республики Казахстан от 23 апреля 2015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 для осуществления деятельности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видов деятельности, связанной с использованием атомной энергии Комитет по атомной энергии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2008 года № 270 «Об утверждении квалификационных требований, предъявляемых к лицензируемым видам деятельности в сфере использования атомной энергии» (САПП Республики Казахстан, 2008 г., № 15, ст. 141);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2012 года № 610 «О внесении изменений и дополнений в постановление Правительства Республики Казахстан от 19 марта 2008 года № 270 «Об утверждении Правил лицензирования и квалификационных требований, предъявляемых к лицензируемым видам деятельности в сфере использования атомной энергии» (САПП Республики Казахстан, 2012 г., № 49, ст. 673).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716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подтверждающих соответствие им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деятельности в сфере использования атомной энергии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1. К деятельности по выполнению работ, связанных с этапами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жизненного цикла объектов использования атомной энергии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336"/>
        <w:gridCol w:w="4660"/>
        <w:gridCol w:w="3322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утвержденной заявителем графической схемы или текстового описания организационной структуры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производственно-технической базы, необходимой для выполнения заявляемых работ,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зданий, помещений и сооружений, необходимых для выполнения заявляемых работ,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машин, механизмов 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технических руководителей, специалистов, имеющих соответствующее образование, подготовку по заявляемым работам и допущенных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персоналу, занятому на объектах использования атомной энергии, утвержденных постановлением Правительства Республики Казахстан от 14 мая 2012 года № 609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квалифицированного состава технических руководителей и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строительно-монтажные работы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лицензии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выбора площадки размещения ядерной установки и/или хранилища радиоактивных отходов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выбора площадки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системы физической защиты ядерной установки и/или хранилища радиоактивных отходов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проекта системы физической защиты, утвержденного заявителем и согласованного с уполномоченным органом в сфере использования атомной энергии,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испытаний, актов приемки технических систем и оборудования в эксплуатацию, акта приемки законченного объекта в эксплуатацию, оформленных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утвержденных заявителем актов испытаний и приемки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приемки системы обеспечения физической защиты ядерной установки и/или хранилища радиоактивных отходов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заявителем акта приемки системы обеспечения физической защиты ядерной установки и/или хранилища радиоактивных отходов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пункт относится только к подвидам деятельности по эксплуатации и выводу из эксплуатации ядерных установок, хранилищ радиоактивных отходов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отчета по анализу безопасности объекта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заявителем предварительного отчета по анализу безопасности объекта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плана вывода объекта из эксплуатации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«Ядерная и радиационная безопасность атомных станций», утвержденного постановлением Правительства Республики Казахстан от 1 июля 2010 года № 683,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«Ядерная и радиационная безопасность исследовательских ядерных установок», утвержденного постановлением Правительства Республики Казахстан от 1 июля 2010 года № 684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заявителем плана вывода объекта из эксплуатации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служб, обеспечивающих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приказов заявителя о создании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положений о службах; копии графика, журнала проведения работ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радиационной безопасности,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приказа заявителя о создании службы, положения о службе, инструкции, графика и методики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сертификатов поверки средств измерений и приборов радиационного контроля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хранения и захоронения источников ионизирующего излучения и радиоактивных отходов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план-схемы размещения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заключения экологической экспертизы;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заключения, выданного уполномоченным органом санитарно-эпидемиологического надзора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обеспечения качества безопасности при осуществлении заявляемой деятельности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программы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инструкций по ядерной и радиационной безопасности, по действиям персонала в аварийных ситуациях,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утвержденных заявителем инструкций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мероприятий по защите персонала и населения от радиационной аварии и ее последствий, разработанного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плана, утвержденного заявителем и согласованного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противоаварийных мероприятий для отработки действий персонала в условиях аварий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утвержденных заявителем методики, программы и графика проведения противоаварийных тренировок для отработки действий персонала в условиях аварий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по учету и контролю ядерных материалов, источников ионизирующего излучения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2005 года № 769 «Об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службе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положения о службе; копия инструкции по учету и контролю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утвержденной заявителем программы контроля радиационной обстановки, графика проведения и методики измерений, журнала проведения измерений, сертификатов о поверке средств измерений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наличия собственной службы индивидуального дозиметрического контроля: копии приказа о создании и положения о службе индивидуального дозиметрического контроля, копии аттестованных методик проведения измерений, копии выписок из актов инвентаризации лаборатории, копии сертификатов о поверке, копии инструкции индивидуального дозиметрического контроля, копии индивидуальных карточек дозиметрических измерений, копия журнала учета индивидуальных карточек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пункт относится только к подвидам деятельности по эксплуатации и выводу из эксплуатации ядерных установок, хранилищ радиоактивных отходов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финансовых инструментов у эксплуатирующей организации для обеспечения работ по выводу ядерной установки и/или хранилища радиоактивных отходов из эксплуатации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необходимых финансовых средств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сооружению,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экологического страхования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обязательного экологического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2. К деятельности по обращению с ядерными материалами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411"/>
        <w:gridCol w:w="4552"/>
        <w:gridCol w:w="337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утвержденной заявителем графической схемы или текстового описания организационной структуры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производственно-технической базы, необходимой для выполнения заявляемых работ,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зданий и сооружений, необходимых для выполнения заявляемых работ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машин, механизмов 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радиационной безопасности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методик и графика проведения измерений производственного радиационного контроля; копии сертификатов поверки приборов радиационного контроля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по учету и контролю ядерных материалов, источников ионизирующего излучения,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инструкции и методики учета и контроля ядерных материалов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приемки системы обеспечения физической защиты ядерных материалов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приемки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внутрифирменной системы экспортного контроля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экспортном контроле»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программы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реализации ядерных материалов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инструкции по ядерной,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мероприятий по защите персонала и населения от радиационной аварии и ее последствий, утвержденного заявителем и согласованного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обеспечения качества безопасности при осуществлении заявляемой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наличия собственной службы индивидуального дозиметрического контроля: копии приказа о создании и положения о службе, копии аттестованных методик проведения измерений, копии выписок из актов инвентаризации лаборатории, копии сертификатов о поверке приборов, копия инструкции по проведению измерений, учету, хранению, контролю результатов измерений, индивидуальных карточек дозиметрических измерений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технических руководителей и специалистов, имеющих соответствующее образование, подготовку и допущенных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персоналу, занятому на объектах использования атомной энергии, утвержденных постановлением Правительства Республики Казахстан от 14 мая 2012 года № 609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квалифицированного состава технических руководителей и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 для радиоактивных отходов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план-схемы хранилища;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 на хранилище, выданного уполномоченным органом санитарно-эпидемиологического надзора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экологического страхования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сведения о наличии договора обязательного экологического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3. К деятельности по обращению с радиоактивными веществами,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приборами и установками, содержащими радиоактивные вещества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423"/>
        <w:gridCol w:w="4535"/>
        <w:gridCol w:w="336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помещений, необходимых для выполнения заявляемых работ,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план-схемы или технических паспортов помещений; сведения о помещениях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специалистов, имеющих соответствующее образование, подготовку по заявляемым работам, и допущенных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персоналу, занятому на объектах использования атомной энергии, утвержденных постановлением Правительства Республики Казахстан от 14 мая 2012 года № 609,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к осуществлению заявляемых работ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квалифицированного состава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(или ответственного лица) по радиационной безопасности и учету и контролю радиоактивных веществ, приборов и установок, содержащих радиоактивные вещества,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службы (или ответственного лица)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 (или должностная инструкция ответственного лица)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графика и последнего протокола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сертификатов поверки приборов радиационного контроля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мероприятий по защите персонала и населения от радиационной аварии и ее последствий;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учету и контролю радиоактивных веществ, приборов и установок, содержащих радиоактивные вещества;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акта инвентаризации радиоактивных веществ, приборов и установок, содержащих радиоактивные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внутрифирменной системы экспортного контроля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экспортном контроле»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программы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(или ответственного лица) по проведению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службе (или ответственном лице);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положения о службе (или должностная инструкция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сертификатов об обучении персонала службы (или ответственного лица)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графика проведения и последнего протокола проведения калибровки пучков и контроля качества;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сертификатов поверки приборов, используемых для калибровки пучков и контроля качества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работам по использованию медицинских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хранилища для радиоактивных веществ, приборов и установок, содержащих радиоактивные вещества,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план-схемы хранилища;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санитарно-эпидемиологического заключения на хранилище, выданного уполномоченным органом санитарно- эпидемиологического надзора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проводит работы на территории заказчика работ и не является владельцем (на праве собственности или аренды) радиоактивных веществ, приборов и установок, содержащих радиоактивные вещества, то не требуется выполнения данного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выполнения данного пункта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с подвидом деятельности на техническое обслуживание, монтаж, демонтаж, зарядку, перезарядку,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или: форма сведений о списке лиц заявителя, допущенных к проведению технического обслуживания и ремонта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заключения на радиоактивные вещества, приборы и установки, содержащие радиоактивные вещества,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заключения, выданного уполномоченным органом санитарно-эпидемиологического надзора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 средства для перевозки радиоактивных веществ, приборов и установок, содержащих радиоактивные вещества,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 на транспортное средство, выданного уполномоченным органом санитарно- эпидемиологического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специального разрешения на перевозку опасных грузов, выданного уполномоченным органом по транспортному контролю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К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генерирующими ионизирующее излучение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12"/>
        <w:gridCol w:w="4541"/>
        <w:gridCol w:w="336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помещений, необходимых для выполнения заявляемых работ,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план-схемы или технических паспортов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помещениях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выполнения данного пункта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(или ответственного лица) по радиационной безопасности,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приказа о службе (или ответственном лице);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 (или должностная инструкция ответственного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сертификатах обучения по радиационной безопасности руководителя и персонала службы (или ответственного лица),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графика проведения радиационного контроля, копии сертификатов поверки приборов радиационного контроля; или: форма сведений о договоре с юридическим или физическим лицом, имеющим лицензию на право оказания услуг по радиационному контролю рабочих мест,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инструкции по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мероприятий по защите персонала и населения от радиационной аварии и ее последствий;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акта инвентаризации приборов и установок,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допущенного к радиационно опасным работам,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о проведении контроля качества работы приборов и установок, генерирующих ионизирующее излучение,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протокола проведения контроля качества (эксплуатационных параметров аппарата);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контроля качества работы приборов и установок, генерирующих ионизирующее излучение,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работам по изготовлению и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индивидуальной защиты персонала и пациентов,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перечне средств индивидуальной защиты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работам по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специалистов, имеющих соответствующее образование, подготовку по заявляемым работам, и допущенных,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к осуществлению заявляемых работ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с подвидом деятельности на техническое обслуживание, монтаж, демонтаж, зарядку, перезарядку,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или: форма сведений о списке лиц заявителя, допущенных к проведению технического обслуживания и ремонта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пункт относится только к работам по использованию оборудования для досмотра ручной клади и багажа, и медицинских приборов и установок, генерирующих ионизирующее излучение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заключения на приборы и установки, генерирующие ионизирующее излучение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заключения, выданного уполномоченным органом санитарно-эпидемиологического надзора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выполнения данного пункта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5. К деятельности по предоставлению услуг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использования атомной энергии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358"/>
        <w:gridCol w:w="4561"/>
        <w:gridCol w:w="339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специалистов, имеющих соответствующее образование, специальную подготовку и опыт работы (или стажировку не менее 1 месяца) по заявляемым работам, и допущенных к осуществлению заявляемых работ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каждого этапа заявляемых работ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заявителем технологического регламента, в котором определены основные приемы работы, последовательный порядок выполнения каждой операции, методики измерений, пределы и условия работы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лица по радиационной безопасности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ответственном лице по радиационной безопасности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не относится к подвиду деятельности по индивидуальному дозиметрическому контролю персонала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проведения радиационного контроля, копии сертификатов поверки приборов радиационного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или: форма сведений о договоре с юридическим или физическим лицом, имеющим лицензию на право оказания услуг по радиационному контролю рабочих мест,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пункт относится только к подвидам деятельности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радиационной безопасности, разработанной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инструкции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допущенного к заявляемым работам,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программы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средствах измерений, приборах контроля, вспомогательных материалах и оборудовании,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помещений, лабораторий для выполнения заявляемых работ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план-схемы специализированных помещений,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помещениях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обязательного страхования работника от несчастных случаев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не относится к подвиду деятельности по индивидуальному дозиметрическому контролю персонала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К деятельности по обращению с радиоактивными отходами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12"/>
        <w:gridCol w:w="4541"/>
        <w:gridCol w:w="336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помещений и оборудования, необходимых для выполнения заявляемых работ,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план-схемы или технических паспортов помещений, форма сведений о наличии специализированных помещений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оборудования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(или ответственного лица) по радиационной безопасности и учету и контролю радиоактивных отходов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использовании атомной энергии»,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службе, копия положения о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службе (или ответственном лице)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графика проведения радиационного контроля, копии сертификатов поверки приборов радиационного контроля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инструкции по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мероприятий по защите персонала и населения от радиационной аварии и ее последствий;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 и контролю радиоактивных отходов, включая описание происхождения, вида, количества, радионуклидного состава и активности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приема, передачи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включая способ сбора, сортировки, хранения, обработки, переработки, захоронения отходов, дезактивации помещений, оборудования, материалов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обеспечению физической защиты радиоактивных отходов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593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 эпидемиологические требования к радиационно-опасным объектам», утвержденных постановлением Правительства Республики Казахстан от 11 марта 2012 года № 308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утвержденных заявителем документов, подтверждающих обеспечение мероприятий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специалистов, допущенных,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202, к осуществлению заявляемых работ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хранилища для радиоактивных отходов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план-схемы хранилища; копия санитарно-эпидемиологического заключения на хранилище, выданного уполномоченным органом санитарно-эпидемиологического надзора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заключения на радиоактивные отходы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заключения, выданного уполномоченным органом санитарно- эпидемиологического надзора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обязательного страхования работника от несчастных случаев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договора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хранению и захоронению радиоактивных отходов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К деятельности по транспортировке, включая транзитную,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ядерных материалов, радиоактивных веществ, радиоизотопных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источников ионизирующего излучения, радиоактивных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пределах территории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333"/>
        <w:gridCol w:w="4581"/>
        <w:gridCol w:w="340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разрешения на перевозку опасных грузов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специальном разрешении, выданном уполномоченным органом транспортного контроля,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квалифицированного состава специалистов, имеющих специальную подготовку по заявляемым работам, и допущенных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 к осуществлению заявляемых работ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(или ответственного лица) по радиационной безопасности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положения о службе (или должностная инструкция ответственного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службе (или ответственном лице)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рабочих местах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графика проведения радиационного контроля, копии сертификатов поверки приборов радиационного контроля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 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инструкции по ядерной,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 и контролю ядерных материалов, радиоактивных веществ, радиоизотопных источников и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заявителя, допущенного к радиационно опасным работам,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санитарных правил «Санитарно-эпидемиологические требования по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аварийного комплекта и средств ликвидации аварии при транспортировке,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аварийном комплекте и средствах ликвидации аварии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 на транспортное средство, выданного уполномоченным органом санитарно-эпидемиологического надзора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обязательного страхования работника от несчастных случаев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экологического страхования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8. К деятельности на территориях бывших испытательных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ядерных полигонов и других территориях, загрязненных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результате проведенных ядерных испытаний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379"/>
        <w:gridCol w:w="4579"/>
        <w:gridCol w:w="3393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радиологической характеристики территории, на которой предполагается проведение заявляемой деятельности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санитарно-эпидемиологического заключения, выданного уполномоченным органом санитарно-эпидемиологического надзора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заявителем распорядительных документов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следующих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движения по территории полигона;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радиационной безопасности при проведении заявляемых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измерения и учета доз облучения персонала заявителя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индивидуального дозиметрического контроля персонала,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и перечню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производственного радиационного контроля на месте проведения работ,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радиационной безопасности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 юридическим или физическим лицом, имеющим лицензию на право проведения радиационного контроля рабочих мест,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 наличии собственной системы радиационного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об ответственном лице по радиационному контролю, копия должностной инструкции ответственного лица, копия документа об обучении по радиационной безопасности ответственного лица, копия графика проведения радиационного контроля, копии сертификатов о поверке приборов радиационного контроля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9. К деятельности по физической защите ядерных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 ядерных материалов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10"/>
        <w:gridCol w:w="4543"/>
        <w:gridCol w:w="3401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специалистов, имеющих соответствующее образование, подготовку по заявляемым работам, и допущенных к осуществлению заявляемых работ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специалистов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заявляемых работ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заявителем технологического регламента, в котором определены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охранной деятельности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лицензии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ядерной, радиационной безопасности, инструкции по действиям персонала в аварийных ситуациях, разработанных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ядерной и радиационной безопасности, утвержденного постановлением Правительства Республики Казахстан от 30 июля 2010 года № 768,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обеспечению радиационной безопасности», утвержденных постановлением Правительства Республики Казахстан от 3 февраля 2012 года № 202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утвержденных заявителем инструкций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 страхования работника от несчастных случаев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договоре страхования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10 К деятельности по специальной подготовке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ответственного за обеспечение ядерной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радиационной безопасности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376"/>
        <w:gridCol w:w="4581"/>
        <w:gridCol w:w="3394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для проведения обучения (учебные помещения для проведения теоретических и практических занятий, оборудование, приборы)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план-схемы или технических паспортов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производственно-технической базе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преподавателей, имеющих опыт практической работы по специальности в области преподавания не менее трех лет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квалифицированном составе преподавателей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обучения и проверки знаний обучаемых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утвержденных заявителем программ обучения с разбивкой по часам; выделением теоретической и практической подготовки; указанием фамилии преподавателя, проводящего конкретные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билетов (тестов) для проверки знаний слушателей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в которой установлены процедуры и порядок подбора, допуска к работе, поддержания и повышения квалификации преподавателей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инструкции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обеспечения качества при осуществлении заявляемых работ с описанием политики заявителя в области обеспечения качества заявляемой деятельности, комплектования и подготовки персонала,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заявителем программы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 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сведений о собственных зданиях, помещениях и сооружениях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3028"/>
        <w:gridCol w:w="1469"/>
        <w:gridCol w:w="2633"/>
        <w:gridCol w:w="3424"/>
      </w:tblGrid>
      <w:tr>
        <w:trPr>
          <w:trHeight w:val="30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номер документа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органа, выдавшего документ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 недвижимости</w:t>
            </w:r>
          </w:p>
        </w:tc>
      </w:tr>
      <w:tr>
        <w:trPr>
          <w:trHeight w:val="285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сведений об арендуемых зданиях, помещениях и сооружениях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841"/>
        <w:gridCol w:w="3028"/>
        <w:gridCol w:w="2633"/>
        <w:gridCol w:w="2052"/>
      </w:tblGrid>
      <w:tr>
        <w:trPr>
          <w:trHeight w:val="1125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Кадастровый номер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заключения договора аренды объекта и срок действия договора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 заключен договор аренды (указать БИН/ИИН)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объекта, взятого в аренду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 недвижимости</w:t>
            </w:r>
          </w:p>
        </w:tc>
      </w:tr>
      <w:tr>
        <w:trPr>
          <w:trHeight w:val="285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использования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 сведений о наличии машин, механизмов и оборудования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2203"/>
        <w:gridCol w:w="2454"/>
        <w:gridCol w:w="2141"/>
        <w:gridCol w:w="2872"/>
      </w:tblGrid>
      <w:tr>
        <w:trPr>
          <w:trHeight w:val="915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объекта, год выпуска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(участок работ)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инвентаризации</w:t>
            </w:r>
          </w:p>
        </w:tc>
      </w:tr>
      <w:tr>
        <w:trPr>
          <w:trHeight w:val="285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 сведений о наличии квалифицированного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технических руководителей и специалистов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2257"/>
        <w:gridCol w:w="2656"/>
        <w:gridCol w:w="2383"/>
        <w:gridCol w:w="1754"/>
        <w:gridCol w:w="2469"/>
      </w:tblGrid>
      <w:tr>
        <w:trPr>
          <w:trHeight w:val="675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специалиста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занимаемая должность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диплома, наименование учебного заведения, специальность и квалификация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приказа о принятии/индивидуального трудового договора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приказа о допуске к работе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о специальной подготовке, повышении квалификации</w:t>
            </w:r>
          </w:p>
        </w:tc>
      </w:tr>
      <w:tr>
        <w:trPr>
          <w:trHeight w:val="285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сведений о лицензии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2238"/>
        <w:gridCol w:w="2446"/>
        <w:gridCol w:w="2446"/>
        <w:gridCol w:w="2634"/>
      </w:tblGrid>
      <w:tr>
        <w:trPr>
          <w:trHeight w:val="915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выдавшего лицензию</w:t>
            </w:r>
          </w:p>
        </w:tc>
      </w:tr>
      <w:tr>
        <w:trPr>
          <w:trHeight w:val="285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Форма сведений о наличии проекта системы физической защиты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2429"/>
        <w:gridCol w:w="2243"/>
        <w:gridCol w:w="4164"/>
      </w:tblGrid>
      <w:tr>
        <w:trPr>
          <w:trHeight w:val="915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 проекта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согласования с уполномоченным органом в сфере использования атомной энергии</w:t>
            </w:r>
          </w:p>
        </w:tc>
      </w:tr>
      <w:tr>
        <w:trPr>
          <w:trHeight w:val="285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 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Форма сведений о службе или ответственном лице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458"/>
        <w:gridCol w:w="3043"/>
        <w:gridCol w:w="2646"/>
        <w:gridCol w:w="2793"/>
      </w:tblGrid>
      <w:tr>
        <w:trPr>
          <w:trHeight w:val="181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приказа о создании службы (или ответственном лице)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специалиста и занимаемая должность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сертификата обучения (удостоверения)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(тема) курса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учреждения</w:t>
            </w:r>
          </w:p>
        </w:tc>
      </w:tr>
      <w:tr>
        <w:trPr>
          <w:trHeight w:val="285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Форма сведений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дозиметрическому контролю персонала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1858"/>
        <w:gridCol w:w="1858"/>
        <w:gridCol w:w="2832"/>
        <w:gridCol w:w="4201"/>
      </w:tblGrid>
      <w:tr>
        <w:trPr>
          <w:trHeight w:val="186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ЮЛ/ИП/ФЛ, с кем заключен договор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договора, срок действия договора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 право предоставления услуг в области использования атомной энергии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28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Форма сведений о наличии необходимых финансовых средств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1697"/>
        <w:gridCol w:w="1801"/>
        <w:gridCol w:w="3424"/>
        <w:gridCol w:w="3632"/>
      </w:tblGrid>
      <w:tr>
        <w:trPr>
          <w:trHeight w:val="915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финансовых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накопления средств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с кем заключен договор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</w:t>
            </w:r>
          </w:p>
        </w:tc>
      </w:tr>
      <w:tr>
        <w:trPr>
          <w:trHeight w:val="48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Форма сведений о наличии договора страхования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442"/>
        <w:gridCol w:w="2442"/>
        <w:gridCol w:w="2048"/>
        <w:gridCol w:w="4208"/>
      </w:tblGrid>
      <w:tr>
        <w:trPr>
          <w:trHeight w:val="136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заключения договора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страховой компании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перечислить пункты, которые являются исключением из страховых случаев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 сведений о наличии договора на оказание услуг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442"/>
        <w:gridCol w:w="2837"/>
        <w:gridCol w:w="2837"/>
        <w:gridCol w:w="3024"/>
      </w:tblGrid>
      <w:tr>
        <w:trPr>
          <w:trHeight w:val="186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заключения договора, срок действия договора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 работ по договору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ЮЛ/ИП/ФЛ, с кем заключен договор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 право предоставления услуг в области использования атомной энергии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Форма сведений о наличии специального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 перевозку опасных грузов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2408"/>
        <w:gridCol w:w="2140"/>
        <w:gridCol w:w="4474"/>
      </w:tblGrid>
      <w:tr>
        <w:trPr>
          <w:trHeight w:val="915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разрешения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разрешенных работ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выдавшего разрешение</w:t>
            </w:r>
          </w:p>
        </w:tc>
      </w:tr>
      <w:tr>
        <w:trPr>
          <w:trHeight w:val="285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Форма сведений о средствах индивидуальной защиты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2797"/>
        <w:gridCol w:w="5112"/>
      </w:tblGrid>
      <w:tr>
        <w:trPr>
          <w:trHeight w:val="75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Свинцовый эквивалент</w:t>
            </w:r>
          </w:p>
        </w:tc>
      </w:tr>
      <w:tr>
        <w:trPr>
          <w:trHeight w:val="285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Форма сведений о средствах измерений, приборах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вспомогательных материалах и оборудовании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2852"/>
        <w:gridCol w:w="2247"/>
        <w:gridCol w:w="3041"/>
        <w:gridCol w:w="2248"/>
      </w:tblGrid>
      <w:tr>
        <w:trPr>
          <w:trHeight w:val="69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страна-производитель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и дата инвентаризации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технического паспорта</w:t>
            </w:r>
          </w:p>
        </w:tc>
      </w:tr>
      <w:tr>
        <w:trPr>
          <w:trHeight w:val="25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Форма сведений об аварийном комплекте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средствах ликвидации аварии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213"/>
        <w:gridCol w:w="3606"/>
        <w:gridCol w:w="2616"/>
      </w:tblGrid>
      <w:tr>
        <w:trPr>
          <w:trHeight w:val="915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аварийного комплекта или средства ликвидации аварии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 средства, на котором установлено аварийное средство (комплект)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(марка) транспортного средства</w:t>
            </w:r>
          </w:p>
        </w:tc>
      </w:tr>
      <w:tr>
        <w:trPr>
          <w:trHeight w:val="285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 перечню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сведений об учебном оборудовании, технических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учебных приборах радиационного контроля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2007"/>
        <w:gridCol w:w="3057"/>
        <w:gridCol w:w="2071"/>
        <w:gridCol w:w="2869"/>
      </w:tblGrid>
      <w:tr>
        <w:trPr>
          <w:trHeight w:val="75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(учебного оборудования, технического средства, или прибора радиационного контроля)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и дата инвентаризации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технического паспорта (для приборов радиационного контроля)</w:t>
            </w:r>
          </w:p>
        </w:tc>
      </w:tr>
      <w:tr>
        <w:trPr>
          <w:trHeight w:val="28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