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0b6c" w14:textId="0ab0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мая 2012 года № 605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2013 года № 718. Утратило силу постановлением Правительства Республики Казахстан от 30 июля 2016 года № 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30.07.2016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2012 года № 605 «Об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деятельности» (САПП Республики Казахстан, 2012 г., № 49, ст. 669)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 деятельности,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«товарищество с ограниченной ответственностью «Дирекция по подготовке и проведению Международной специализированной выставки EXPO-2017»;».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