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2670" w14:textId="ad12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октября 2010 года № 1116 "Об утверждении Типового регламента электронной государственной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2013 года № 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№ 1116 «Об утверждении Типового регламента электронной государственной услуги» (САПП Республики Казахстан, 2010 г., № 58, ст. 559).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