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21dce" w14:textId="d821d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Внутренних войск Министерства внутренних дел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12 июля 2013 года № 723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Вводится в действие с 1 июля 2013 года.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повышения уровня работы по профилактике правонарушений и надлежащего обеспечения прав и законных интересов граждан Правительства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Создать республиканское государственное учреждение «Воинская часть 5548» Внутренних войск Министерства внутренних дел Республики Казахстан (далее - учреждение) с дислокацией в городе Жанаозене Мангистауской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Министерству внутренних дел Республики Казахстан в установленном законодательством Республики Казахстан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утвердить устав учреждения и обеспечить государственную регистрацию в органах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принять иные меры, вытекающие из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Внести в некоторые решения Правительства Республики Казахстан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секретно.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18.06.2015 </w:t>
      </w:r>
      <w:r>
        <w:rPr>
          <w:rFonts w:ascii="Times New Roman"/>
          <w:b w:val="false"/>
          <w:i w:val="false"/>
          <w:color w:val="000000"/>
          <w:sz w:val="28"/>
        </w:rPr>
        <w:t>№ 457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22 июня 2005 года № 607 «Вопросы Министерства внутренних дел Республики Казахстан» (САПП Республики Казахстан, 2005 г., № 25, ст. 311):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организаций, находящихся в ведении Министерства внутренних дел Республики Казахстан,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раздел</w:t>
      </w:r>
      <w:r>
        <w:rPr>
          <w:rFonts w:ascii="Times New Roman"/>
          <w:b w:val="false"/>
          <w:i w:val="false"/>
          <w:color w:val="000000"/>
          <w:sz w:val="28"/>
        </w:rPr>
        <w:t xml:space="preserve"> «1. Государственные учреждения» дополнить строкой, порядковый номер 64-2,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«64-2. Воинская часть 5548.»;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апреля 2008 года № 339 «Об утверждении лимитов штатной численности министерств и иных центральных исполнительных органов с учетом численности их территориальных органов и подведомственных им государственных учреждений»: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лимитах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штатной численности министерств и иных центральных исполнительных органов с учетом численности их территориальных органов и подведомственных им государственных учреждений, утвержденных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разделе 2: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5"/>
        <w:gridCol w:w="10632"/>
        <w:gridCol w:w="2443"/>
      </w:tblGrid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внутренних дел Республики Казахстан с учетом его территориальных органов и подведомственных ему государственных учреждений, в том числе: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128114</w:t>
            </w:r>
          </w:p>
        </w:tc>
      </w:tr>
    </w:tbl>
    <w:bookmarkStart w:name="z1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5"/>
        <w:gridCol w:w="10632"/>
        <w:gridCol w:w="2443"/>
      </w:tblGrid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внутренних дел Республики Казахстан с учетом его территориальных органов и подведомственных ему государственных учреждений, в том числе: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128474</w:t>
            </w:r>
          </w:p>
        </w:tc>
      </w:tr>
    </w:tbl>
    <w:bookmarkStart w:name="z1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5"/>
        <w:gridCol w:w="10632"/>
        <w:gridCol w:w="2443"/>
      </w:tblGrid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учреждения, подведомственные Министерству внутренних дел Республики Казахстан, в том числе: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62431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Региональные командования, соединения и части Внутренних войск,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 военнослужащие срочной службы: 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11682</w:t>
            </w:r>
          </w:p>
        </w:tc>
      </w:tr>
    </w:tbl>
    <w:bookmarkStart w:name="z1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5"/>
        <w:gridCol w:w="10632"/>
        <w:gridCol w:w="2443"/>
      </w:tblGrid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учреждения, подведомственные Министерству внутренних дел Республики Казахстан, в том числе: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62791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Региональные командования, соединения и части Внутренних войск,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 военнослужащие срочной службы: 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11886</w:t>
            </w:r>
          </w:p>
        </w:tc>
      </w:tr>
    </w:tbl>
    <w:bookmarkStart w:name="z1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 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3 с изменениями, внесенными постановлением Правительства РК от 18.06.2015 </w:t>
      </w:r>
      <w:r>
        <w:rPr>
          <w:rFonts w:ascii="Times New Roman"/>
          <w:b w:val="false"/>
          <w:i w:val="false"/>
          <w:color w:val="000000"/>
          <w:sz w:val="28"/>
        </w:rPr>
        <w:t>№ 457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 1 июля 2013 года.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C.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