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56fc" w14:textId="f30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2013 года № 735.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2013 года № 735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1998 года № 198 "Об утверждении Порядка государственной регистрации начинающихся, продолжающихся и законченных научно-исследовательских, опытно-конструкторских и проектно-технологических работ, содержащих сведения, составляющие государственные секреты, проводимых в Республике Казахстан" (САПП Республики Казахстан, 1998 г., № 8, ст. 51):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начинающихся, продолжающихся и законченных научно-исследовательских, опытно-конструкторских и проектно-технологических работ, содержащих сведения, составляющие государственные секреты, проводимых в Республике Казахстан, утвержденном указанным постановлением,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"Научно-технический отчет о НИОКиПТР должен быть оформлен в соответствии с требованиями национального стандарта, регламентирующего структуру и правила оформления отчета о НИР (ГОСТ 7.32-91).".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2000 года № 167 "Об утверждении Правил экспертизы энергосбережения действующих и строящихся объектов" (САПП Республики Казахстан, 2000 г., № 5-6, ст. 67):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энергосбережения действующих и строящихся объектов, утвержденных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Экспертная организация перед пуском и вводом в эксплуатацию энергопотребляющего оборудования объектов энергосбережения проводит экспертизу на соответствие обследуемых объектов требованиям национальных стандартов, СНиПов, иных нормативных правовых актов и проектным данным по показателям энергоэффективности смонтированного оборудования. По результатам экспертизы Комитет принимает решение о пуске или вводе в эксплуатацию энергоиспользущего оборудования.".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27.01.2022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2003 года № 171 "Об утверждении квалификационных требований, предъявляемых к деятельности по изданию учебников, учебно-методических комплексов, электронных учебников и дополнительной учебной литературы для организаций образования" (САПП Республики Казахстан, 2003 г., № 8, ст. 87):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деятельности по изданию учебников, учебно-методических комплексов, электронных учебников и дополнительной учебной литературы для организаций образования, утвержденных указанным постановлением: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полиграфической базы, специализированной на издании книжной продукции в полиграфическом исполнении, соответствующей национальным стандартам;";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компьютерной и оргтехники, обеспечивающей издание электронных учебников, соответствующих национальным стандартам;".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105 "Об утверждении Правил выплаты средств на поддержку развития семеноводства" (САПП Республики Казахстан, 2005 г., № 6, ст. 55):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средств на поддержку развития семеноводства, утвержденных указанным постановлением: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подпункта 1) пункта 9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национальных стандартов (за исключением саженцев).";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национальных стандартов;";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3)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"справку аттестованной в установленном законодательством порядке лаборатории по экспертизе качества семян о количестве и соответствии качества проверенных семян требованиям национальных стандартов;".</w:t>
      </w:r>
    </w:p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Утратил силу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15.01.2024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2008 года № 1198 "Об утверждении Технического регламента "Требования к безопасности железобетонных, бетонных конструкций":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железобетонных, бетонных конструкций", утвержденном указанным постановлением: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презумпция соответствия – законодательно или концептуально закрепленное положение, согласно которому выполнение детальных (конкретных) требований гармонизированных национальных стандартов считается соблюдением соответствующих общих (существенных) требований Технического регламента;";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При производстве железобетонных и бетонных конструкций для снижения уровня шума и уровня вибрации и устранения вредного их воздействия на рабочих местах необходимо применять специальные мероприятия: конструктивные, технологические и организационные, средства виброизоляции и виброгашения, дистанционное управление, средства индивидуальной защиты в соответствии с требованиями санитарно-эпидемиологических правил и норм, гигиенических нормативов, национальных стандартов, а также ведомственных правил по охране труда и техники безопасности.".</w:t>
      </w:r>
    </w:p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1265 "Об утверждении Технического регламента "Требования к безопасности деревянных конструкций":</w:t>
      </w:r>
    </w:p>
    <w:bookmarkEnd w:id="35"/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деревянных конструкций",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презумпция соответствия – законодательно или концептуально закрепленное положение, согласно которому выполнение детальных (конкретных) требований гармонизированных национальных стандартов считается соблюдением соответствующих общих (существенных) требований Технического регламента.".</w:t>
      </w:r>
    </w:p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1351 "Об утверждении Технического регламента "Требования к безопасности конструкций из других материалов" (САПП Республики Казахстан, 2008 г., № 49, ст. 562): 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конструкций из других материалов",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сертификаты соответствия на применяемые материалы и комплектующие изделия, не включенные в национальные стандарты.".</w:t>
      </w:r>
    </w:p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1353 "Об утверждении Технического регламента Республики Казахстан "Требования к безопасности металлических конструкций" (САПП Республики Казахстан, 2008 г., № 50, ст. 565):</w:t>
      </w:r>
    </w:p>
    <w:bookmarkEnd w:id="39"/>
    <w:bookmarkStart w:name="z1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"Требования к безопасности металлических конструкций",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презумпция соответствия - законодательно или концептуально закрепленное положение, согласно которому выполнение детальных (конкретных) требований гармонизированных национальных стандартом считается соблюдением соответствующих общих (существенных) требований Технического регламента.".</w:t>
      </w:r>
    </w:p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2"/>
    <w:bookmarkStart w:name="z1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3"/>
    <w:bookmarkStart w:name="z1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4"/>
    <w:bookmarkStart w:name="z1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1448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5"/>
    <w:bookmarkStart w:name="z1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Утратил силу постановлением Правительства РК от 03.03.2014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Утратил силу постановлением Правительства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7"/>
    <w:bookmarkStart w:name="z1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Утратил силу постановлением Правительства РК от 25.02.2016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8"/>
    <w:bookmarkStart w:name="z1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Утратил силу постановлением Правительства РК от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9"/>
    <w:bookmarkStart w:name="z1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0"/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1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Утратил силу постановлением Правительства РК от 30.01.2016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bookmarkStart w:name="z1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3"/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4"/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Утратил силу постановлением Правительства РК от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5"/>
    <w:bookmarkStart w:name="z1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bookmarkStart w:name="z1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постановлением Правительства РК от 19.06.2018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Утратил силу постановлением Правительства РК от 30.01.2016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8"/>
    <w:bookmarkStart w:name="z2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9"/>
    <w:bookmarkStart w:name="z2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Утратил силу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60"/>
    <w:bookmarkStart w:name="z2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1"/>
    <w:bookmarkStart w:name="z2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Утратил силу постановлением Правительства РК от 04.06.2019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3"/>
    <w:bookmarkStart w:name="z2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4"/>
    <w:bookmarkStart w:name="z2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5"/>
    <w:bookmarkStart w:name="z2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Утратил силу постановлением Правительства РК от 18.02.2016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6"/>
    <w:bookmarkStart w:name="z2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Утратил силу постановлением Правительства РК от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7"/>
    <w:bookmarkStart w:name="z2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Утратил силу постановлением Правительства РК от 25.11.2015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8"/>
    <w:bookmarkStart w:name="z2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Утратил силу постановлением Правительства РК от 23.06.2015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9"/>
    <w:bookmarkStart w:name="z2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0"/>
    <w:bookmarkStart w:name="z2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Утратил силу постановлением Правительства РК от 30.01.2016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1"/>
    <w:bookmarkStart w:name="z2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Утратил силу постановлением Правительства РК от 31.10.2019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