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7eb6" w14:textId="b6f7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по переходу Республики Казахстан к "зеленой экономике" на 2013 - 2020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2013 года № 750.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мая 2013 года № 577 "О Концепции по переходу Республики Казахстан к "зеленой экономике"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Концепции по переходу Республики Казахстан к "зеленой экономике" на 2013 – 2020 годы (далее –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Центральным и местным исполнительным органам, а также заинтересованным организациям, ответственным за исполнение плана: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принять меры по реализации плана;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итогам года, не позднее 1 февраля представлять информацию о ходе их реализации в Министерство энергетики Республики Казахстан.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Министерству энергетики Республики Казахстан по итогам года, не позднее 20 февраля представлять в Правительство Республики Казахстан сводную информацию о ходе реализации Плана.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Канцелярии Премьер-Министра Республики Казахстан по итогам года, не позднее 20 марта, представлять сводную информацию о ходе выполнения плана в Администрацию Президента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за исполнением настоящего постановления возложить на Канцелярию Премьер-Министра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2013 года № 750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Концепции по переходу Республики Казахстан к "зеленой экономике" на 2013 – 2020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План мероприятий с изменениями, внесенными постановлениями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23.04.2015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15.09.2015 </w:t>
      </w:r>
      <w:r>
        <w:rPr>
          <w:rFonts w:ascii="Times New Roman"/>
          <w:b w:val="false"/>
          <w:i w:val="false"/>
          <w:color w:val="ff0000"/>
          <w:sz w:val="28"/>
        </w:rPr>
        <w:t>№ 780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03.07.2017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6406"/>
        <w:gridCol w:w="659"/>
        <w:gridCol w:w="1756"/>
        <w:gridCol w:w="1264"/>
        <w:gridCol w:w="1618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 п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(млн. тенге)*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Нормативно-правовое, институциональное и кадровое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Нормативно-правовая база "зеленой экономики" (в том числе государственные и отраслевые программы)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 Закона Республики Казахстан "О внесении изменений и дополнений в некоторые законодательные акты Республики Казахстан по вопросам перехода Республики Казахстан к "зеленой" экономике"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в Канцелярию Премьер-Министра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 МООС, МИНТ, МСХ, МФ, МЮ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Концепцию проекта Закона Республики Казахстан "О внесении изменений и дополнений в некоторые законодательные акты Республики Казахстан по экологическим вопросам в сфере регулирования парниковых газов и озоноразрушающих веществ"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МВК по вопросам законопроектной деятельности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МЮ, МНЭ,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стратегические планы государственных органов и программы развития территорий в соответствие с положениями Концепции по переходу Республики Казахстан к "зеленой экономике"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МЭ, МСХ, МИР,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отраслевые программы в соответствие с положениями Концепции по переходу Республики Казахстан к "зеленой экономике"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 МНГ, МИНТ, МСХ, 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Включить в региональные программы развития территорий мероприятия по переходу на "зеленую экономику" в соответствии с положениями Концепции по переходу Республики Казахстан к "зеленой экономике"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Совета по переходу к "зеленой экономике" при Президенте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МЭБП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Национальный доклад по переходу к "зеленой экономике"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заинтересованные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по совершенствованию оперативного сбора и прозрачности общегосударственной и ведомственной статистической информации, а также административных данных по всем индикаторам "зеленой экономики", включая результаты энергоаудитов, уровня и состава выбросов крупнейшими предприятиями, показателей состояния водных ресурсов, производительности сельского хозяйства, состояния свалок ТБО и промышленных отходов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АС 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(созыв), 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сбор статистических данных в рамках плана статистических работ, необходимых для оценки и контроля реализации Концепции по переходу Республики Казахстан к "зеленой экономике" на регулярной основе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"МЭ"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"КСМНЭ"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комплексный "зеленый" показатель уровня жизни населения для регионов, который будет включать уровень экономического развития, экологическую обстановку, здоровье населения, обеспеченность чистой водой и др.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комплексного "зеленого" показателя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обеспечение перехода к "зеленой экономике"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Выделить государственный образовательный заказ по подготовке кадров для "зеленой экономики"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- июнь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государственного заказа по программе 020 "Подготовка специалистов с высшим образованием и оказание социальной поддержки обучающимся"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потребность в трудовых ресурсах в пяти промышленных кластерах в разрезе регионов и специальностей до 2020 года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МЗСР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2013 -2020 годы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включения в образовательные программы специальностей "Электроэнергетика", "Теплоэнергетика", "Энергообеспечение сельского хозяйства" элективных курсов по вопросам охраны окружающей среды и производительности ресурсов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МООС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совершенствования содержания дисциплины "Экология и устойчивое развитие" в ВУЗах в рамках перехода к "зеленой экономике"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МООС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года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организации обучающих семинаров по "зеленой экономике" для специалистов местных исполнительных органов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организации научных конференций и семинаров, "круглых столов" по вопросам "зеленой экономики" с приглашением иностранных специалистов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МООС, АДГС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организации курсов повышения квалификации по вопросам "зеленой экономики" для государственных служащих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научных проектов по отраслям "зеленой экономики" с определением наиболее эффективных проектов для дальнейшей коммерциализации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поддержка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экономической модели для оценки и контроля реализации Концепции по переходу Республики Казахстан к "зеленой экономике", а также для прогнозирования изменений в экономике, связанных с реализацией Плана мероприятий Правительства Республики Казахстан по реализации Концепции по переходу Республики Казахстан к "зеленой экономике" на 2013 - 2020 годы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 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хода реализации Концепции по переходу Республики Казахстан к "зеленой экономике"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республиканский медиа-план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заинтересованные государственные органы,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и сопровождать интернет-ресурс "Зеленый мост" для информационной поддержки Программы партнерства "Зеленый мост" и реализации Концепции по переходу Республики Казахстан к "зеленой экономике"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Меры по устойчивому использованию водных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повышению эффективности водопользования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Государственную программу управления водными ресурсами на 2014 - 2040 годы, направленную на повышение эффективности водопользования, включающую, в том числе 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меры, направленные на повышение эффективности орошения, снижение водоемкости используемых сельскохозяйственных культур, сокращение потерь в оросительных каналах;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меры по повышению эффективности водопользования в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меры по повышению эффективности водопользования муниципальными предприятиями водоснабжения и водоотведения;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механизм постоянного отслеживания эффективности реализации мер по повышению эффективности водопользования в указанных секторах посредством сравнения с промежуточными поставленными целями для 2015, 2020, 2025 гг. и итогового 2040 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разработку предложений по стимулирующим мерам, направленным на покрытие полных операционных издержек и капитальных затрат на строительство и модернизацию водотехнических сооружений, а также на повышение эффективности водопотребления;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инвестиционную оценку, приоритизацию и составление короткого списка наиболее привлекательных инфраструктурных проектов, направленных на улучшение водоснабжения (например, строительство дамб, в том числе на основе государственно-частного партнерства)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 Президента Республики Казахстан в Администрацию Президента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МРР, МСХ, АРЕМ,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установленных законодательством Республики Казахстан мер по обеспечению субъектами естественных монополий установки потребителям индивидуальных и общедомовых приборов учета водопотребления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МООС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 (созыв), АРЕМ,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оптимизации управления водными ресурсами и пересмотру стоимости воды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всех действующих субсидий и разработать предложения по улучшенной модели субсидирования, направленной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пересмотр субсидий с целью стимулирования водопользователей к ускоренному переходу на водосберегающие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обоснованности и прозрачности расчетов и механизмов по установлению лимитов на водопотребление с учетом перехода на водосберегающие технологии;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предоставление коммунальным предприятиям и прочим эксплуатирующим организациям возможностей по компенсации затрат на сооружение и модернизацию водной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видов государственной поддержки использования технологий эффективного водопользования, в том числе по автоматизации распределения воды, налаживанию водоучета и улучшению технического состояния гидромелиоративных систем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МСХ, МИНТ, МРР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сфере водоснабжения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карты подземных вод Казахстана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кадровому и организационному укреплению действующих совместных комиссий и рабочих групп Республики Казахстан с сопредельными странами по трансграничным рекам и дальнейшему совершенствованию их деятельности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МИД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повышению безопасности в сфере водных ресурсов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Меры по развитию устойчивого и высокопроизводительного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сбережению водных ресурсов в сельском хозяйстве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 Государственной программе управления водными ресурсами на 2014 - 2040 г.г (в случае принятия) следующие индикаторы и меры: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постановка промежуточных целей на 2015, 2020, 2025 годы для достижения итоговой цели к 2030 году по сокращению объема потребления воды в сельском хозяйстве до 8 млрд.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снижению водоемкости до 300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тонну сельскохозяйственной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оценка потенциала экономии водных ресурсов за счет усовершенствования технологий орошения, а также разработка методов перехода к более совершенным технологиям (например, от полива напуском или орошения дождеванием к капельному орошению и т. 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составление карты всех существующих и запланированных орошаемых земель с указанием сельскохозяйственных культур и технологий орошения, а также фактического удельного количества потребления воды;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оценка потенциала сбережения водных ресурсов и анализ целесообразности замены риса и хлопка на менее водоемкие культуры, в том числе разработка предложений по выращиванию альтернативных сельскохозяйственных культур с оценкой необходимых инвестиций в инфраструктуру для перехода к их производству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Указа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соответствующих областей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доступным тепличным технологиям и определению приоритетных решений, наиболее привлекательных для Казахстана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уточненному объему рынка тепличного производства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акимы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механизмам стимулирования для повышения инвестиционной привлекательности тепличного бизнеса среди местных фермеров и международных инвесторов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оценку потенциала обводнения пастбищных угодий в целях развития отгонного животноводства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акимы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оптимизации доступа к источникам финансирования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конкретным инструментам долгосрочного финансирования сельскохозяйственных проектов, в том числе в форме гарантий по займам, субсидирования процентных ставок или иных мер государственной поддержки для стимулирования и внедрения принципов и практик устойчивого сельского хозяйства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повышению квалификации фермеров и сотрудников частных финансовых организаций, занимающихся кредитованием сельскохозяйственного сектора экономики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механизмы субсидирования сельхозтоваропроизводителей с целью повышения эффективности использования земельных ресурсов (в том числе повышение производительности, сокращение деградации и проведение рекультивации земель), например, за счет использования техники для нулевой обработки земли, оборудования и инфраструктуры для капельного орошения, применения энергосберегающих транспортных средств и оборудования, обновления дорожной инфраструктуры для сокращения транспортных издержек фермеров, для товарного рыбоводства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акимы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привлечению инвесторов для создания ферм, ведущих хозяйство на договорных началах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 "зеленого" сельского хозяйства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Меры по энергосбережению и повышению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энергоэффективности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повышению энергоэффективности в жилых и коммерческих зданиях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стимулов через установление тарифов и оказание финансовой поддержки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и составить "дорожную карту" по переходу от затратных механизмов ценообразования на электрическую и тепловую энергию к механизмам, стимулирующим эффективность их генерации и передачи, разработать предложения по использованию сравнительного анализа операционных и инвестиционных показателей для определения тарифов, а также продолжить практику использования дифференцированных тарифов по группам потребителей с целью стимулирования потребителей к бережному потреблению тепловой и электрической энергии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АРЕМ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дополнению существующих механизмов государственной поддержки для стимулирования повышения энергоэффективности в зданиях такими мерами, как гранты, субсидирование процентных ставок и т. д.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МЭБП, МРР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предложения по перераспределению средств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модернизации ЖКХ на уровне областей Республики Казахстан для стимулирования мер по реализации энергоэффективности в зданиях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 (созыв), МЭБП, МИНТ,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управления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выделению достаточного количества ресурсов для мониторинга и внедрения стандартов и механизмов повышения энергоэффективности через увеличение штатного числа уполномоченного органа по государственному энергетическому надзору и контролю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МООС, МЭБП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местного производства материалов и оборудования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государственной поддержке национальных отраслей по производству теплоизоляционных материалов, окон и преизолированных труб, а также других предприятий, производящих энергоэффективное оборудование и материалы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МООС, МЭБП, МРР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мероприятия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обязательной маркировке всех зданий по энергоэффективности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МИНТ (созыв), МРР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обеспечению достаточного контроля маркировки энергопотребляющей техники по классу энергоэффективности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Заменить осветительные приборы на светодиодные в школах Республики 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МИР,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лимита государственных обязательств по проектам ГЧП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совершенствованию нормативно-технических документов в части энергосбережения (электрооборудование жилых и общественных зданий, тепловые сети, энергопотребление и тепловая защита гражданских зданий)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 (созыв),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повышению энергоэффективности в промышленности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временной компенсации затрат в связи с переходом на рыночный уровень тарифов на электрическую и тепловую энергию предприятиям, осуществляющим деятельность в энергоемких отраслях, ориентированных на экспорт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АРЕМ, МЭБП, МРР, АЗК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стандартов энергоэффективности и сертификации всего производственного оборудования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повышению энергоэффективности в транспортном секторе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оптимальной структуре автотранспортного парка в 2014 – 2015 годах по каждому региону с учетом региональной специфики с точки зрения доступности топлива (в том числе СУГ – сжиженный углеводородный газ, и КПГ – компримированный природный газ) и перспективных видов энергии (в том числе, электромобили и гибридные автомобили, развитие соответствующей инфраструктуры) и "дорожной карты" по переходу к оптимальной структуре автотранспортного парка по каждому региону для снижения удельных выбросов и повышения энергоэффективности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 (созыв), МИНТ, МНГ, МВД,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 АО "ФНБ "Самрук-Казына"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финансовых стимулов с целью поощрения покупки населением экономичных автомобилей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МТК, МЭБП, 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Программу по утилизации транспортных средств для стимулирования обновления автомобильного парка и повышения энергоэффективности в транспортном секторе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актуализации существующих стандартов качества топлива с учетом международного опыта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 (созыв), МИНТ, 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Меры по развитию электроэнергетики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продлению максимального срока службы существующих электростанций при сведении их воздействия на окружающую среду до минимума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аудита технического состояния и энергоаудита для определения оставшегося срока службы и графика модернизации всех существующих электростанций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прогнозный баланс электроэнергии и мощности до 2030 года с перспективой до 2050 года с учетом принципов и индикаторов развития сектора, предусмотренных в Концепции перехода Республики Казахстан к "зеленой" экономике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МЭБП, МРР,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 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прогнозный баланс тепловой энергии до 2030 года с перспективой до 2050 года с учетом принципов и индикаторов развития сектора, предусмотренных в Концепции перехода Республики Казахстан к "зеленой" экономике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МЭБП,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 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оставшийся срок службы всех существующих электростанций по энергетическим блокам (в часах и расчетных годах эксплуатации) и составить график модернизации по результатам анализа проведенного аудита технического состояния и энергоаудита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технического состояния основного оборудования электрических станций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 (с ежегодным анализом)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существующих электростанций, которые будут эксплуатироваться после 2020 года, с установкой пылегазоочистки для улавливания, в первую очередь, выбросов пыли, двуокиси серы и оксида азота, с целью достижения современных стандартов по выбросам вредных веществ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ежегодное обновление планов модернизации электростанции с результатами энергоаудита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модернизации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Составить реестр передовых международных технологий по производству тепловой и электрической энергии с точки зрения топливной эффективности и экологических выбросов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года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существующих угольных электростанций на газ в крупных городах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планы модернизации существующих угольных станций и ТЭЦ в городах Астане и Алматы путем их перевода на газ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МООС, МНГ,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планы модернизации существующих угольных станций и ТЭЦ путем их перевода на газ в городах с населением более 300 000 человек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(созыв), МООС, МНГ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23.04.2015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атлас солнечных ресурсов для планирования солнечной энергетики в Казахстане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атлас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Обновить план размещения ВИЭ, предусмотренный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25 января 2013 года № 43 "Об утверждении Плана мероприятий по развитию альтернативной и возобновляемой энергетики в Казахстане на 2013 – 2020 годы" с указанием конкретных проектов, сроков исполнения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МИНТ, МЭБП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обеспечению безопасности при будущей диверсификации электроэнергетики за счет развития атомной энергетики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полномочия для повышения ответственности Комитета по атомной энергии МИНТ по контролю безопасности в атомной энергетике и надзору за соблюдением стандартов безопасности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23.04.2015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газовой инфраструктуры в северных, восточных и южных областях страны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подготовки Генеральной схемы газификации Республики Казахстан и реализации региональных схем газификации всех областей и городов Алматы и Астаны до 2030 года провести совместный анализ целесообразности разработки долгосрочной Программы развития газовой отрасли Республики Казахстан, включая планы по строительству необходимой газовой инфраструктуры для обеспечения топливом новых газовых и модернизированных угольных электростанций, а также котельных в крупных населенных центрах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 (созыв), МИНТ, МЭБП, МООС, МРР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Меры по совершенствованию системы управления отходами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Программу модернизации системы управления твердыми бытовыми отходами, включающую: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описание механизмов привлечения инвестиций, например через государственно-частное партнерство в больших городах и за счет бюджетных ресурсов на уровне муниципальных образований в небольших населенных пунктах, а также обновление и унификацию подходов к ценообразованию платы за услуги по управлению ТБО;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описание механизмов взаимодействия между различными министерствами и ведомствами и систему взаимоотношений на национальном, региональном и местном уровнях по вопросам ТБО;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описание мероприятий по раздельному сбору бытовых отходов у потребителей;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описание планов развития транспортной инфраструктуры, строительства полигонов, соответствующих санитарным требованиям, анаэробных биореакторов, в т.ч. с возможностью использования ила канализационных очистных сооружений в случае технической и экономической целесообразности, и сортирующих заводов/установок.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Программы управления промышленными отходами, охватывающей следующие области: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доработку Правил классификации отходов и приведение их в соответствие с европейскими стандартами для отражения реального количества отходов и состояния мест размещения полигонов;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 проведения аудитов основных свалок промышленных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планы по созданию инфраструктуры и предприятий по переработке промышленных отходов (в том числе внедрение стимулов для обеспечения их устойчивого функционирования);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планы по внедрению экологичных технологий и процессов, включая технологии утилизации стойких органических загрязнителей и прочих опасных отходов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на уровне городов республиканского, областного, районного значения региональные карты расположения отходов производства и потребления, территорий захоронения отходов, свалок бытового мусора, территорий, подверженных выветриванию бытового мусора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проведению тщательного аудита всех крупных полигонов промышленных отходов, с точки зрения: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условий по их хранению сопутствующим стандартам, а также оценки затрат для приведения к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веществ, подходящих для повторного использования/переработки и экономической и экологической целесообразности повторного использования и/или переработки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мероприятий по рекультивации земель, находящихся под свалками с промышленными отходами с указанием сроков реализации данных мероприятий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проблем и выработать предложения по вопросу утилизации отходов животноводства и птицеводства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акимы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проведению оценки риска, связанного с производством и использованием химических веществ на рабочих местах и распространением химических веществ в окружающей среде, включая систему раннего предупреждения об опасности воздействия химических веществ на здоровье и мерах предосторожности; разработка превентивных и реабилитационных мер для снижения риска для населения, проживающего на загрязненных территориях и на рабочих местах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(созыв), МЗ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обеспечению укрепления технического потенциала территориальных аналитических лабораторий для получения достоверных оперативных данных о загрязнении поверхностных и подземных вод, почвы и атмосферного воздуха с целью принятия реабилитационных и превентивных мер, идентификации и исследования участков загрязнения, происходящего от свалок отходов с целью выявления территорий, нуждающихся в очистке и восстановлении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и внедрению мероприятий по повышению осведомленности государственных служащих, в том числе работников таможенной службы, представителей промышленности и общественности о вредных воздействиях опасных химических веществ на окружающую среду и здоровье населения, о важности обоснованного регулирования ввоза и вывоза химических веществ (учебные курсы, тренинги, семинары, круглые столы, организация обучения на рабочем месте)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МЗ, МИНТ, МФ, МЧС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Меры по снижению загрязнения воздуха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снижению загрязнения воздуха в промышленности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совместно с производителями электроэнергии, тепловой энергии и прочими крупными индустриальными компаниями предложения по обновлению стандартов по выбросам (оксидам азота, оксидам серы, твердым частицам и прочим), приближенным к европейским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МИНТ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системы проверки аккредитованных независимых организаций, осуществляющих верификацию, валидацию (детерминацию) проектов и подтверждение отчета об инвентаризации парниковых газов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снижению загрязнения воздуха в транспортном секторе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стандарты по выбросам в атмосферу от автомобильного транспорта на предмет их соответствия европейским нормативам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графика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 НПЗ)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проведению ежегодных инспекций автомобильного транспорта на качество выхлопных газов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МТК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перевода общественного транспорта на газовое топливо в городах Алматы и Астане, крупных городах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Мероприятия по развитию, сохранению и устойчивому использованию биологических ресурсов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15.09.2015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15.09.2015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15.09.2015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Меры по развитию гидрометеорологической службы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отраслевую программу развития Национальной гидрометеорологической службы Республики Казахстан на 2014 - 2018 годы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года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Внешнеполитические мероприятия, направленные на освещение хода реализации Концепции перехода Республики Казахстан к "зеленой экономике"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организации и проведению Экономического форума СПЕКА с участием стран ЦА, ЕЭК и ЭСКАТО, ООН, АБР, стран-доноров и других международных и региональных организаций, посвященного интеграции стран Центральной Азии с включением вопросов зеленого и устойчивого роста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 (созыв), 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года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организации и проведению ежегодной Международной конференции-выставки по Программе партнерства "Зеленый мост"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АО "НК "Астана ЭКСПО-2017"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Пилотные проекты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пилотных "зеленых" районов в сфере электроэнергетики и энергоэффективности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реализации пилотного проекта "Экокомплекс "Жандану"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проектированию района выставки ЭКСПО-2017 в городе Астане в соответствии с принципами "третьей индустриальной революции" (энергетическая платформа с использованием возобновляемых источников энергии, применение инновационных методов аккумулирования энергии, распределение энергии через "умные сети", строительство "энергоположительных" зданий, сооружение транспортной инфраструктуры с использованием электрических и гибридных двигателей, соблюдение самых современных стандартов энергоэффективности, управление отходами и замкнутый цикл использования материалов, и др.).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АО "НК "Астана ЭКСПО-2017"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проектированию и строительству в городах Астане и Алматы, а также других крупных городах "энергоположительных" зданий с применением самых современных стандартов и технологий энергоэффективности, технологий по циркуляции энергии (отопление и кондиционирование) и интеграцией возобновляемых источников энергии (установка солнечных панелей на крыше зданий)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Астаны, Алматы и других соответствующих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Снизить уровень загрязнения воздуха в энергетической отрасли (ТЭС/ТЭЦ)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пылегазоочистного оборудования с использованием лучших доступных технологий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энергогенерирующие компании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оборудования осуществляется за счет ТЭС/ТЭЦ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меры по устойчивому развитию сельских населенных пунктов, включая практику по адаптации к изменению климата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соответствующих областей, ПРООН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международных грантов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переводу уличного освещения на энергосберегающие лампы в городах Астане и Алматы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Пилотные проекты в сельском хозяйстве и управлении водными ресурсами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и запуску пилотных проектов по предоставлению инструментов долгосрочного финансирования проектов в сельском хозяйстве (например, по покрытию капитальных затрат при строительстве тепличных хозяйств, по сертификации сельхозформирований для производства био-, эко-, органикпродукции) в форме гарантий по займам, субсидирования процентных ставок по кредитам, или иных мер, а также через механизм государственно-частного партнерства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МСХ, акимы соответствующих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вопросу строительства 3-5 пилотных тепличных хозяйств на месте существующих сельскохозяйственных земель, используемых для выращивания хлопчатника, площадью от 1 га каждое, с применением технологий замкнутого цикла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МСХ, аким Южно-Казахстанской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расширению площадей сельскохозяйственных земель, использующих капельное орошение, на 50-100 га в каждой из определенных пилотных областей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МСХ, акимы соответствующих областей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постановлением Правительства РК от 15.09.2015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780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онлайн-площадки для обмена информацией о состоянии водных ресурсов между Комитетом по водным ресурсам МООС и инспекциями на уровне конкретных бассейнов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системы капельного и точечного полива зеленого фонда в городах Астане и Алматы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Пилотные проекты в сфере управления отходами и снижения загрязнения воздуха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пилотной площадки для реализации пилотного проекта по устранению промышленных загрязнений (горнодобывающего или промышленного предприятия), планирование и реализация мероприятий, направленных на устранение последствий промышленных загрязнений и предотвращение появления загрязнений в будущем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организации раздельного сбора твердых бытовых отходов и последующей переработки в пилотных районах городов Астаны и Алматы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 (созыв), акимы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реализацию проекта модернизации сектора управления твердыми бытовыми отходами в городе Актау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 (созыв), МЭ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 млн. тенге, гранты, займы международных финансовых институтов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реализацию проекта модернизации сектора управления твердыми бытовыми отходами Карагандинской области, как пример реализации проекта ГЧП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 (созыв), МЭ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 евро, частные инвестиции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городе Алматы зон с ограничением движения автомобильного транспорта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Пилотные проекты в сфере эффективного управления экосистемами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систему обеспечения посадочным материалом для воспроизводства лесного и городского зеленого фонда города Алматы (в т.ч. питомники на принципах ГЧП)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Построить ботанический сад с парковой зоной в городе Астане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Меры по переводу на экологические виды топлива транспортных средств, в том числе внедрению электромобилей и созданию соответствующей инфраструктур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Составить среднесрочный прогнозный баланс товарного и сжиженного газа с целью определения свободных ресурсов для перевода автотранспорта на газ в разрезе по годам и регионам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акимы областей, городов Астаны и Алматы, АО "КазТрансГаз"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потребности газозаправочных станциях регионах Республики Казахстан разрезе по годам и регионам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МВД, МИР, акимы областей, городов Астаны и Алматы, АО "НК 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 учет транспортных средств на газомоторном топливе, в том числе переоборудованных транспортных средств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снижению ставки ввозной таможенной пошлины на компоненты, необходимые для производства транспортных средств, использующих газ в качестве моторного топлива, а также оборудование и механизмы, используемые для заправки транспортных средств газом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развития сети велодорожек и сопутствующей инфраструктуры, в том числе автоматизированных пунктов аренды велосипедов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планы развития сопутствующей инфраструктуры для пешеходного передвижения в городах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МВД,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 повышению качества общественного транспорта (отдельные линии, умные остановки, электронная оплата) и т.д.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Меморандума о взаимопонимании в области сотрудничества по использованию газа в качестве моторного топлива от 12 марта 2014 года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 (по согласованию), ТОО "Гелиос"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2015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возможность установки на существующих автозаправочных станциях (АЗС) моноблоков для реализации газа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МИР, АО "НК "КазМунайГаз"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о возможности производства на предприятиях автосборочного комплекса в Республике Казахстан автомобилей с газобаллонным оборудованием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заинтересованные государственные органы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Меры по внедрению очистки выбросов ТЭС и повсеместной экономии электроэнергии на основе новейших технологий в производстве и быту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золоулавливающие устройства с заменой эмульгаторов второго поколения для угольных ТЭЦ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АО "Самрук- Энерго" (по согласованию), электрические станции(по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Применить, исходя из технических возможностей станций, золоулавливающие устройства с установкой электрофильтров нового поколения (по примеру проводимой реконструкции золоулавливающих устройств на Экибастузских ГРЭС-1,2)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АО "Самрук- Энерго" (по согласованию), электрические станции (по согласованию)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для вновь строящихся ТЭС инновационные технологии по очистке дымовых газов с применением рукавных фильтров для пылеулавливания, метод селективного каталического восстановления, снижающего образование оксидов азота на 90 %, с использованием озоно-аммиачного метода снижения оксидов серы для увеличения степени улавливания до 99%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по долгосрочному поэтапному внедрению мероприятий по снижению выбросов на ТЭС Казахстана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Меры по оказанию государственной поддержки развитию отечественной науки в сфере возобновляемых природных ресурсов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научных кадров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казахстанских научных организаций и ВУЗов в международных конкурсах научных проектов, в том числе в сфере возобновляемых природных ресурсов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МСХ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с 2015 года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 и финансовое обеспечение научных исследований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 разработке на конкурсной основе комплексной научно-технической программы "Возобновляемые природные ресурсы Казахстана: оценка, мониторинг, прогноз, управление"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работы по совершенствованию и развитию земельных отношений в целях обеспечения рационального использования и охраны земель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03.07.2017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Объемы расходов по мероприятиям будут уточняться при утверждении и уточнении республиканского бюджета на соответствующий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МФ - 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МРР – Министерство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МТСЗН – 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МТК –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МИД - 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МИНТ -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МКИ - Министерство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МНГ - Министерство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МООС - Министерство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МСХ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МВД –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МЧС - Министерство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МЭБП - Министерство экономики и бюджетного планирования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МЗ – 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 – Агентство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АРЕМ - Агентство Республики Казахстан по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АДГС – Агентство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АЗК – Агентство Республики Казахстан по защите конкуренции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"ФНБ "Самрук-Казына" - акционерное общество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"НК "Астана ЭКСПО – 2017" - акционерное общество "Национальная компания "Астана ЭКСПО – 2017"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ТБО – твердые бытовые отходы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ГМО – генетически модифицированные организмы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ГМП – генетически модифицированные продукты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ЖКХ – жилищно-коммунальное хозяйство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СНиП – строительные нормы и правила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ТЭЦ – тепловая электроцентраль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ТЭС – тепловая 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ВИЭ – возобновляемые источники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АЭС – атомная 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СПЕКА – Специальная программа Организации Объединенных Наций для экономик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ЦА – Центральная 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ЕЭК – Европейская экономическая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ЭСКАТО – Экономическая и социальная комиссия для Азии и Тихого океана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АБР – Азиатский Банк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ООН – Организация Объединенных Наций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ПСД – проектно-сметная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ГЧП – государственно - частное партнерство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МВт – мегаватт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NOx – оксид азота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SOx – оксид серы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ТЧ – твердые частицы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НИИ – научно-исследовательский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ТС – Таможенный союз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НПЗ – нефтеперерабатывающий 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ГСМ – горюче-смазочные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РГКП – республиканское государственное казенное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МЭ -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МНЭ - 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МИР - Министерство по инвестициям и развитию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 - 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МСХ - 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МЗСР - Министерство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КСМНЭ – Комитет статистики Министерства национальной 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