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9830" w14:textId="ecc9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2012 года № 1778 "О Плане законопроектных работ Правительства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2013 года № 751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46-3,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3733"/>
        <w:gridCol w:w="853"/>
        <w:gridCol w:w="1453"/>
        <w:gridCol w:w="1113"/>
        <w:gridCol w:w="1813"/>
        <w:gridCol w:w="257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оборота оружия, боеприпасов и взрывчатых веществ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Сапаров О.Б.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