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d107" w14:textId="a4dd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21 июня 1999 года № 813 "О создании Межведомственной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2013 года № 753. Утратило силу постановлением Правительства Республики Казахстан от 15 сентября 2017 года № 560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15.09.2017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560 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1999 года № 813 "О создании Межведомственной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гарантированных государством займов,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2013 года №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июня 1999 года № 813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Межведомственной комиссии по возврату и реструктуризации</w:t>
      </w:r>
      <w:r>
        <w:br/>
      </w:r>
      <w:r>
        <w:rPr>
          <w:rFonts w:ascii="Times New Roman"/>
          <w:b/>
          <w:i w:val="false"/>
          <w:color w:val="000000"/>
        </w:rPr>
        <w:t>кредитов, выданных из республиканского бюджета, а также средств,</w:t>
      </w:r>
      <w:r>
        <w:br/>
      </w:r>
      <w:r>
        <w:rPr>
          <w:rFonts w:ascii="Times New Roman"/>
          <w:b/>
          <w:i w:val="false"/>
          <w:color w:val="000000"/>
        </w:rPr>
        <w:t>отвлеченных из республиканского бюджета в рамках</w:t>
      </w:r>
      <w:r>
        <w:br/>
      </w:r>
      <w:r>
        <w:rPr>
          <w:rFonts w:ascii="Times New Roman"/>
          <w:b/>
          <w:i w:val="false"/>
          <w:color w:val="000000"/>
        </w:rPr>
        <w:t>гарантированных государством займов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"/>
        <w:gridCol w:w="857"/>
        <w:gridCol w:w="10689"/>
      </w:tblGrid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Бидахметович</w:t>
            </w:r>
          </w:p>
        </w:tc>
        <w:tc>
          <w:tcPr>
            <w:tcW w:w="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 Мырзабаевич</w:t>
            </w:r>
          </w:p>
        </w:tc>
        <w:tc>
          <w:tcPr>
            <w:tcW w:w="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финансов Республики 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Жалгасовна</w:t>
            </w:r>
          </w:p>
        </w:tc>
        <w:tc>
          <w:tcPr>
            <w:tcW w:w="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бюджетного кредитования Департамента бюджетного кредитования, Национального фонда Республики Казахстан и взаимодействия по вопросам финансового сектора Министерства финансов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Толибаев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Еркинович</w:t>
            </w:r>
          </w:p>
        </w:tc>
        <w:tc>
          <w:tcPr>
            <w:tcW w:w="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Самиголла Хамзаевич</w:t>
            </w:r>
          </w:p>
        </w:tc>
        <w:tc>
          <w:tcPr>
            <w:tcW w:w="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Комитета по финансам и бюджету Мажилиса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Ильдар Изтурганович</w:t>
            </w:r>
          </w:p>
        </w:tc>
        <w:tc>
          <w:tcPr>
            <w:tcW w:w="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заведующего Отделом социально-экономического мониторинга Администрации Президента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Кадюков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Викторович</w:t>
            </w:r>
          </w:p>
        </w:tc>
        <w:tc>
          <w:tcPr>
            <w:tcW w:w="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государственного имущества и приватизации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Хайдаргалиева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 Ахметовна</w:t>
            </w:r>
          </w:p>
        </w:tc>
        <w:tc>
          <w:tcPr>
            <w:tcW w:w="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нефтехимии и технического регулирования Министерства нефти и газа Республики Казахстан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 Сагандекович</w:t>
            </w:r>
          </w:p>
        </w:tc>
        <w:tc>
          <w:tcPr>
            <w:tcW w:w="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бюджетного кредитования, Национального фонда Республики Казахстан и взаимодействия по вопросам финансового сектора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 Орынбекович</w:t>
            </w:r>
          </w:p>
        </w:tc>
        <w:tc>
          <w:tcPr>
            <w:tcW w:w="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по защите имущественных прав государства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Жамаубаев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Ерулан Кенжебекович</w:t>
            </w:r>
          </w:p>
        </w:tc>
        <w:tc>
          <w:tcPr>
            <w:tcW w:w="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координации Национального Банка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Кушибаев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Шаменович</w:t>
            </w:r>
          </w:p>
        </w:tc>
        <w:tc>
          <w:tcPr>
            <w:tcW w:w="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3-го управления Департамента по раскрытию и предупреждению дел о коррупции Агентства Республики Казахстан по борьбе с экономической и коррупционной преступностью (финансовая полиция) (по согласованию)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Базгенова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Майкен Усынбаевна</w:t>
            </w:r>
          </w:p>
        </w:tc>
        <w:tc>
          <w:tcPr>
            <w:tcW w:w="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5-го управления Департамента по раскрытию экономических и финансовых преступлений Агентства Республики Казахстан по борьбе с экономической и коррупционной преступностью (финансовая полиция) (по согласованию)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Елеусизович</w:t>
            </w:r>
          </w:p>
        </w:tc>
        <w:tc>
          <w:tcPr>
            <w:tcW w:w="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акционерного общества "Фонд развития предпринимательства "Даму" (по согласованию)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Кузембаева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 Бопаевна</w:t>
            </w:r>
          </w:p>
        </w:tc>
        <w:tc>
          <w:tcPr>
            <w:tcW w:w="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"Компания по реабилитации и управлению активами" (по согласованию)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Дуйсенбекович</w:t>
            </w:r>
          </w:p>
        </w:tc>
        <w:tc>
          <w:tcPr>
            <w:tcW w:w="8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акционерного общества "Банк Развития Казахстана"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