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fe84" w14:textId="a3ef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акционерного общества "Казнефтескважликвид"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2013 года № 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«Казнефтескважликвид».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нефти и газа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309 «О создании акционерного общества «Казнефтескважликвид» (САПП Республики Казахстан, 2011 г., № 28, ст. 339).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2013 года № 756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 строку, порядковый номер 21-124,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нефти и газа Республики Казахстан» строку, порядковый номер 20-5,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