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6c52" w14:textId="bba6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направлении представителей Республики Казахстан в Правление, Исполнительный комитет и Ревизионную комиссию Международного Фонда спасения Арала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августа 2013 года № 760. Утратило силу постановлением Правительства Республики Казахстан от 31 октября 2016 года № 645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31.10.2016 </w:t>
      </w:r>
      <w:r>
        <w:rPr>
          <w:rFonts w:ascii="Times New Roman"/>
          <w:b w:val="false"/>
          <w:i w:val="false"/>
          <w:color w:val="ff0000"/>
          <w:sz w:val="28"/>
        </w:rPr>
        <w:t>№ 645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Направить от Республики Казахстан полномочными представителями: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Правление Международного Фонда спасения Арала Сагинтаева Бахытжана Абдировича – Первого Заместителя Премьер-Министра Республики Казахстан – Министра регионального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Исполнительный комитет Международного Фонда спасения Арала Баялимова Даулетяра Аймагамбетовича – эксперта филиала Общественного Фонда «Исполнительная дирекция Международного Фонда спасения Арала в Республике Казахстан» в городе Кызылорде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Ревизионную комиссию Международного Фонда спасения Арала – Шолпанкулова Берика Шолпанкуловича – вице-министра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Отозвать полномочных представителей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Бекниязова Мурата Кабыкеновича и Нарбаева Марата Турсунбековича из Исполнительного комитета Международного Фонда спасения Арала.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Уполномочить Сагинтаева Бахытжана Абдировича вести переговоры и подписывать документы по вопросам, касающимся деятельности Международного Фонда спасения Арала.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июня 2009 года № 967 «О направлении представителей Республики Казахстан в Правление, Исполнительный комитет и Ревизионную комиссию Международного Фонда спасения Арала».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