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8b7c" w14:textId="41f8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1419 "Об утверждении Правил предоставления земельных участков, занятых территориальными водами, для строительства искусственных сооружений"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769.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1419 «Об утверждении Правил предоставления земельных участков, занятых территориальными водами, для строительства искусственных сооружений» (САПП Республики Казахстан, 2012 г, № 5, ст. 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земельных участков, занятых территориальными водами, для строительства искусственных сооружений: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Предоставление земельных участков для строительства искусственных сооружений осуществляется местными исполнительными органами Атырауской и Мангистауской областей по согласованию с соответствующей бассейновой инспекцией по регулированию использования и охране водных ресурсов Комитета по водным ресурсам Министерства охраны окружающей среды Республики Казахстан. Границы областей в пределах территориальных и внутренних вод Республики Казахстан на Каспийском море определяются как параллельная линия, исходящая от точки стыка административной границы областей на суше на побережье Каспийского моря к линии 46 градусов северной широты.»;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нотариально заверенная копия свидетельства* или справка о государственной регистрации (перерегистрации) юридического лица с указанием бизнес-идентификационного номера (БИН).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 регистрации (перерегистрации) юридического лица,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Изготовление и выдача идентификационного документа на земельный участок осуществляется в течение шести рабочих дней с момента сдачи документов, указанных в пункте 11 стандарта государственной услуги «Оформление и выдача актов на право временного возмездного (долгосрочного, краткосрочного) землепользования (аренды)»,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