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5a77" w14:textId="2be5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и от 4 марта 2011 года № 222 "Об утверждении Правил разработки и согласования Генеральной схемы организации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«Об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– 2014 годы» (САПП Республики Казахстан, 2010 г., № 29, ст. 225):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–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«Территориальное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2.2. «Рациональная территориальная организация экономического потенциала»: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53"/>
        <w:gridCol w:w="1713"/>
        <w:gridCol w:w="1973"/>
        <w:gridCol w:w="1973"/>
        <w:gridCol w:w="19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Генеральную схему организации территорий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МРР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2 800 530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примечании, в расшифровке аббревиатур, после строки «МОН – Министерство образования и науки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– Министерство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222 «Об утверждении Правил разработки и согласования Генеральной схемы организации территории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Генеральной схемы организации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окончании этапа проектирования, получения положительного заключения экспертизы, указанной в пункте 12 настоящих Правил, и согласования с заинтересованными государственными органами уполномоченным органом формируются основные положения Генеральной схемы.»;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Проект Генеральной схемы в обязательном порядке направляется уполномоченным органом на государственную комплексную градостроительную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проведения экспертизы проект Генеральной схемы направляется уполномоченным органом на согласование с заинтересованными государственными органами. Рассмотрение и согласование проекта Генеральной схемы или отдельных его разделов в государственных органах не должны превышать двадцати рабочих дней со дня поступления проекта Генеральной схемы.».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