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57836" w14:textId="a6578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Комиссии для выработки предложений по вопросам продовольственной безопасности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августа 2013 года № 781. Утратил силу постановлением Правительства Республики Казахстан от 26 января 2018 года № 34.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постановлением Правительства РК от 26.01.2018 </w:t>
      </w:r>
      <w:r>
        <w:rPr>
          <w:rFonts w:ascii="Times New Roman"/>
          <w:b w:val="false"/>
          <w:i w:val="false"/>
          <w:color w:val="ff0000"/>
          <w:sz w:val="28"/>
        </w:rPr>
        <w:t>№ 34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выработки предложений по вопросам продовольственной безопасности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Создать Комиссию для выработки предложений по вопросам продовольственной безопасности (далее - Комиссия) в следующем составе: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 Премьер-Министра Республики Казахстан, председатель;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сельского хозяйства Республики Казахстан, заместитель председателя;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экономической интеграции и агропродовольственных рынков Министерства сельского хозяйства Республики Казахстан, секретарь;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по инвестициям и развитию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финансов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национальной экономики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здравоохранения и социального развития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акционерного общества "Национальный управляющий холдинг "КазАгро" (по согласованию);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акционерного общества "КазАгроИнновация" (по согласованию);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 республиканского общественного объединения "Академия сельскохозяйственных наук Республики Казахстан" (по согласованию);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Национальной палаты предпринимателей Республики Казахстан (по согласованию).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Правительства РК от 04.09.2014 </w:t>
      </w:r>
      <w:r>
        <w:rPr>
          <w:rFonts w:ascii="Times New Roman"/>
          <w:b w:val="false"/>
          <w:i w:val="false"/>
          <w:color w:val="ff0000"/>
          <w:sz w:val="28"/>
        </w:rPr>
        <w:t>№ 970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постановлением Правительства РК от 26.02.2015 </w:t>
      </w:r>
      <w:r>
        <w:rPr>
          <w:rFonts w:ascii="Times New Roman"/>
          <w:b w:val="false"/>
          <w:i w:val="false"/>
          <w:color w:val="ff0000"/>
          <w:sz w:val="28"/>
        </w:rPr>
        <w:t>№ 90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2. Функции рабочего органа Комиссии осуществляет Министерство сельского хозяйства Республики Казахстан.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Заседание Комиссии проводить не реже одного раза в полугодие для выработки предложений по вопросам продовольственной безопасности.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