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c804" w14:textId="718c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декабря 2002 года № 1295 "Об утверждении перечней карантинных объектов, чужеродных видов и особо опасных вредных организмов"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782.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1295 «Об утверждении перечней карантинных объектов, чужеродных видов и особо опасных вредных организмов» (САПП Республики Казахстан, 2002 г., № 44, ст. 440)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