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e8ad" w14:textId="6b2e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февраля 2011 года № 134 "О Стратегическом плане Министерства нефти и газа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2011 года № 134 «О Стратегическом плане Министерства нефти и газа Республики Казахстан на 2011 - 2015 годы» (САПП Республики Казахстан, 2011 г., № 20, ст. 243)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нефти и газа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«Обеспечение ведения учета государственного имущества, право пользования которым подлежит передаче подрядчикам по нефтегазовым проектам»: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«Ведение бухгалтерского учета государственного имущества, право пользования которым подлежит передаче подрядчикам по нефтегазовым проектам» цифры «29764» заменить цифрами «115882»;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«Инвентаризация государственного имущества, числящегося на балансе государственного учреждения «Капиталнефтегаз» на 01.01.2013 года» цифры «33» заменить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«Затраты на проведение оценки государственного имущества» дополнить цифрами «86118»;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бюджетной программы» цифры «29764» заменить цифрами «115882»;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«Совершенствование нормативно-технической базы в нефтяной, газовой и нефтехимической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1393"/>
        <w:gridCol w:w="835"/>
        <w:gridCol w:w="975"/>
        <w:gridCol w:w="1394"/>
        <w:gridCol w:w="1115"/>
        <w:gridCol w:w="1394"/>
        <w:gridCol w:w="1394"/>
        <w:gridCol w:w="1255"/>
      </w:tblGrid>
      <w:tr>
        <w:trPr>
          <w:trHeight w:val="3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 Разработка национальных стандартов на методы испытания авиатоплива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1393"/>
        <w:gridCol w:w="835"/>
        <w:gridCol w:w="975"/>
        <w:gridCol w:w="1394"/>
        <w:gridCol w:w="1115"/>
        <w:gridCol w:w="1394"/>
        <w:gridCol w:w="1394"/>
        <w:gridCol w:w="1255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 в газовой отрасли, в том числе государственных стандартов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1393"/>
        <w:gridCol w:w="835"/>
        <w:gridCol w:w="1115"/>
        <w:gridCol w:w="1254"/>
        <w:gridCol w:w="975"/>
        <w:gridCol w:w="1533"/>
        <w:gridCol w:w="1394"/>
        <w:gridCol w:w="1256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национальных стандартов на методы испытания авиатоплива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поддержку технических регламентов Таможенного союза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0"/>
        <w:gridCol w:w="1186"/>
        <w:gridCol w:w="889"/>
        <w:gridCol w:w="1187"/>
        <w:gridCol w:w="1335"/>
        <w:gridCol w:w="1187"/>
        <w:gridCol w:w="1484"/>
        <w:gridCol w:w="1484"/>
        <w:gridCol w:w="1336"/>
      </w:tblGrid>
      <w:tr>
        <w:trPr>
          <w:trHeight w:val="30" w:hRule="atLeast"/>
        </w:trPr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методы испытания авиатоплива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1553"/>
        <w:gridCol w:w="1553"/>
        <w:gridCol w:w="1553"/>
        <w:gridCol w:w="1553"/>
        <w:gridCol w:w="1553"/>
        <w:gridCol w:w="1553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1 нормативно-технического документа, в том числе стандарта в газовой отрасли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1452"/>
        <w:gridCol w:w="871"/>
        <w:gridCol w:w="1161"/>
        <w:gridCol w:w="1307"/>
        <w:gridCol w:w="1162"/>
        <w:gridCol w:w="1452"/>
        <w:gridCol w:w="1453"/>
        <w:gridCol w:w="130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разработки национального стандарта на методы испытания авиатоплива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 строки «объем бюджетных расходов бюджетной программы» цифры «37500» заменить цифрами «109092»;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«Целевые трансферты на развитие областным бюджетам, бюджетам городов Астаны и Алматы на развитие газотранспортной системы»: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«Реализация бюджетных инвестиционных проектов» цифры «13512526» заменить цифрами «15584426»;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выполняемых работ по завершенным инвестиционным проектам» цифры «46,0» заменить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выполняемых работ по продолжающимся инвестиционным проектам» цифры «54,0» заменить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бюджетной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«Протяженность построенных газопроводов» цифры «518» заменить цифрами «534»;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бюджетной программы» цифры «13512526» заменить цифрами «15584426»;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«14898522» заменить цифрами «17128132»;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«1060889» заменить цифрами «1218599»;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«002 «Обеспечение ведения учета государственного имущества, право пользования которым подлежит передаче подрядчикам по нефтегазовым проектам» цифры «29764» заменить цифрами «115882»;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«006 «Совершенствование нормативно-технической базы нефтяной, газовой и нефтехимической промышленности» цифры «37500» заменить цифрами «109092»;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«13837633» заменить цифрами «15909533»;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«024 «Целевые трансферты на развитие областным бюджетам, бюджетам городов Астаны и Алматы на развитие газотранспортной системы» цифры «13512526» заменить цифрами «15584426».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